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FC" w:rsidRDefault="00814635" w:rsidP="00814635">
      <w:pPr>
        <w:ind w:left="-1134" w:right="-568" w:hanging="567"/>
        <w:sectPr w:rsidR="000D6FF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459751"/>
      <w:r>
        <w:rPr>
          <w:noProof/>
          <w:lang w:val="ru-RU" w:eastAsia="ru-RU"/>
        </w:rPr>
        <w:drawing>
          <wp:inline distT="0" distB="0" distL="0" distR="0">
            <wp:extent cx="9353550" cy="10029825"/>
            <wp:effectExtent l="171450" t="133350" r="152400" b="104775"/>
            <wp:docPr id="1" name="Рисунок 1" descr="C:\Users\user\Downloads\обложка история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бложка история 5 клас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100298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bookmarkEnd w:id="0"/>
    <w:p w:rsidR="000D6FFC" w:rsidRPr="00417E9A" w:rsidRDefault="005778FA">
      <w:pPr>
        <w:spacing w:after="0" w:line="264" w:lineRule="auto"/>
        <w:ind w:left="120"/>
        <w:jc w:val="both"/>
        <w:rPr>
          <w:lang w:val="ru-RU"/>
        </w:rPr>
      </w:pPr>
      <w:r w:rsidRPr="00417E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6FFC" w:rsidRPr="00417E9A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D6FFC" w:rsidRDefault="005778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D6FFC" w:rsidRPr="00814635" w:rsidRDefault="00577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D6FFC" w:rsidRPr="00814635" w:rsidRDefault="005778FA">
      <w:pPr>
        <w:numPr>
          <w:ilvl w:val="0"/>
          <w:numId w:val="1"/>
        </w:numPr>
        <w:spacing w:after="0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D6FFC" w:rsidRPr="00814635" w:rsidRDefault="00577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D6FFC" w:rsidRPr="00814635" w:rsidRDefault="00577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D6FFC" w:rsidRPr="00814635" w:rsidRDefault="00577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D6FFC" w:rsidRPr="00814635" w:rsidRDefault="000D6FFC">
      <w:pPr>
        <w:rPr>
          <w:lang w:val="ru-RU"/>
        </w:rPr>
        <w:sectPr w:rsidR="000D6FFC" w:rsidRPr="00814635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20459757"/>
    </w:p>
    <w:bookmarkEnd w:id="1"/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>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D6FFC" w:rsidRPr="00814635" w:rsidRDefault="000D6FFC">
      <w:pPr>
        <w:spacing w:after="0"/>
        <w:ind w:left="120"/>
        <w:rPr>
          <w:lang w:val="ru-RU"/>
        </w:rPr>
      </w:pPr>
    </w:p>
    <w:p w:rsidR="000D6FFC" w:rsidRPr="00814635" w:rsidRDefault="005778FA">
      <w:pPr>
        <w:spacing w:after="0"/>
        <w:ind w:left="120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D6FFC" w:rsidRPr="00814635" w:rsidRDefault="000D6FFC">
      <w:pPr>
        <w:spacing w:after="0"/>
        <w:ind w:left="120"/>
        <w:rPr>
          <w:lang w:val="ru-RU"/>
        </w:rPr>
      </w:pP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14635">
        <w:rPr>
          <w:rFonts w:ascii="Times New Roman" w:hAnsi="Times New Roman"/>
          <w:color w:val="000000"/>
          <w:sz w:val="28"/>
          <w:lang w:val="ru-RU"/>
        </w:rPr>
        <w:t>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1463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14635">
        <w:rPr>
          <w:rFonts w:ascii="Times New Roman" w:hAnsi="Times New Roman"/>
          <w:color w:val="000000"/>
          <w:sz w:val="28"/>
          <w:lang w:val="ru-RU"/>
        </w:rPr>
        <w:t>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>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1463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>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>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1463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1463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>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1463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D6FFC" w:rsidRPr="00814635" w:rsidRDefault="000D6FFC">
      <w:pPr>
        <w:spacing w:after="0" w:line="264" w:lineRule="auto"/>
        <w:ind w:firstLine="60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1463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D6FFC" w:rsidRPr="00814635" w:rsidRDefault="000D6FFC">
      <w:pPr>
        <w:rPr>
          <w:lang w:val="ru-RU"/>
        </w:rPr>
        <w:sectPr w:rsidR="000D6FFC" w:rsidRPr="00814635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0459755"/>
    </w:p>
    <w:bookmarkEnd w:id="2"/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1463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D6FFC" w:rsidRPr="00814635" w:rsidRDefault="000D6FFC">
      <w:pPr>
        <w:spacing w:after="0"/>
        <w:ind w:left="120"/>
        <w:rPr>
          <w:lang w:val="ru-RU"/>
        </w:rPr>
      </w:pPr>
    </w:p>
    <w:p w:rsidR="000D6FFC" w:rsidRPr="00814635" w:rsidRDefault="005778FA">
      <w:pPr>
        <w:spacing w:after="0"/>
        <w:ind w:left="120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D6FFC" w:rsidRPr="00814635" w:rsidRDefault="005778FA">
      <w:pPr>
        <w:spacing w:after="0" w:line="264" w:lineRule="auto"/>
        <w:ind w:firstLine="60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D6FFC" w:rsidRPr="00814635" w:rsidRDefault="005778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D6FFC" w:rsidRPr="00814635" w:rsidRDefault="005778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D6FFC" w:rsidRPr="00814635" w:rsidRDefault="005778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D6FFC" w:rsidRPr="00814635" w:rsidRDefault="005778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D6FFC" w:rsidRPr="00814635" w:rsidRDefault="005778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D6FFC" w:rsidRPr="00814635" w:rsidRDefault="005778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D6FFC" w:rsidRPr="00814635" w:rsidRDefault="005778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D6FFC" w:rsidRPr="00814635" w:rsidRDefault="005778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D6FFC" w:rsidRPr="00814635" w:rsidRDefault="005778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D6FFC" w:rsidRPr="00814635" w:rsidRDefault="005778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D6FFC" w:rsidRPr="00814635" w:rsidRDefault="005778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D6FFC" w:rsidRPr="00814635" w:rsidRDefault="005778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D6FFC" w:rsidRPr="00814635" w:rsidRDefault="005778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D6FFC" w:rsidRPr="00814635" w:rsidRDefault="005778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D6FFC" w:rsidRPr="00814635" w:rsidRDefault="00577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D6FFC" w:rsidRPr="00814635" w:rsidRDefault="00577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D6FFC" w:rsidRPr="00814635" w:rsidRDefault="00577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D6FFC" w:rsidRPr="00814635" w:rsidRDefault="00577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D6FFC" w:rsidRPr="00814635" w:rsidRDefault="00577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6FFC" w:rsidRPr="00814635" w:rsidRDefault="00577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D6FFC" w:rsidRPr="00814635" w:rsidRDefault="00577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D6FFC" w:rsidRPr="00814635" w:rsidRDefault="00577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D6FFC" w:rsidRPr="00814635" w:rsidRDefault="00577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D6FFC" w:rsidRPr="00814635" w:rsidRDefault="005778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D6FFC" w:rsidRPr="00814635" w:rsidRDefault="005778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D6FFC" w:rsidRPr="00814635" w:rsidRDefault="005778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D6FFC" w:rsidRPr="00814635" w:rsidRDefault="005778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D6FFC" w:rsidRPr="00814635" w:rsidRDefault="005778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D6FFC" w:rsidRPr="00814635" w:rsidRDefault="005778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D6FFC" w:rsidRPr="00814635" w:rsidRDefault="005778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D6FFC" w:rsidRPr="00814635" w:rsidRDefault="005778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D6FFC" w:rsidRPr="00814635" w:rsidRDefault="005778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D6FFC" w:rsidRPr="00814635" w:rsidRDefault="005778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D6FFC" w:rsidRPr="00814635" w:rsidRDefault="005778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D6FFC" w:rsidRPr="00814635" w:rsidRDefault="005778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D6FFC" w:rsidRPr="00814635" w:rsidRDefault="005778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D6FFC" w:rsidRPr="00814635" w:rsidRDefault="005778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D6FFC" w:rsidRPr="00814635" w:rsidRDefault="005778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D6FFC" w:rsidRPr="00814635" w:rsidRDefault="005778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D6FFC" w:rsidRPr="00814635" w:rsidRDefault="005778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D6FFC" w:rsidRPr="00814635" w:rsidRDefault="005778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D6FFC" w:rsidRPr="00814635" w:rsidRDefault="005778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D6FFC" w:rsidRPr="00814635" w:rsidRDefault="005778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6FFC" w:rsidRPr="00814635" w:rsidRDefault="005778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D6FFC" w:rsidRPr="00814635" w:rsidRDefault="005778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D6FFC" w:rsidRPr="00814635" w:rsidRDefault="005778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D6FFC" w:rsidRPr="00814635" w:rsidRDefault="005778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D6FFC" w:rsidRPr="00814635" w:rsidRDefault="005778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D6FFC" w:rsidRPr="00814635" w:rsidRDefault="005778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D6FFC" w:rsidRPr="00814635" w:rsidRDefault="005778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D6FFC" w:rsidRPr="00814635" w:rsidRDefault="005778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D6FFC" w:rsidRPr="00814635" w:rsidRDefault="005778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D6FFC" w:rsidRPr="00814635" w:rsidRDefault="005778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D6FFC" w:rsidRPr="00814635" w:rsidRDefault="005778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D6FFC" w:rsidRPr="00814635" w:rsidRDefault="005778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D6FFC" w:rsidRPr="00814635" w:rsidRDefault="005778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D6FFC" w:rsidRPr="00814635" w:rsidRDefault="005778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D6FFC" w:rsidRPr="00814635" w:rsidRDefault="005778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D6FFC" w:rsidRPr="00814635" w:rsidRDefault="005778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D6FFC" w:rsidRDefault="005778FA">
      <w:pPr>
        <w:numPr>
          <w:ilvl w:val="0"/>
          <w:numId w:val="21"/>
        </w:numPr>
        <w:spacing w:after="0" w:line="264" w:lineRule="auto"/>
        <w:jc w:val="both"/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D6FFC" w:rsidRPr="00814635" w:rsidRDefault="005778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D6FFC" w:rsidRPr="00814635" w:rsidRDefault="005778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D6FFC" w:rsidRPr="00814635" w:rsidRDefault="005778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D6FFC" w:rsidRPr="00814635" w:rsidRDefault="005778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D6FFC" w:rsidRPr="00814635" w:rsidRDefault="005778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D6FFC" w:rsidRPr="00814635" w:rsidRDefault="005778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D6FFC" w:rsidRPr="00814635" w:rsidRDefault="005778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6FFC" w:rsidRPr="00814635" w:rsidRDefault="005778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D6FFC" w:rsidRPr="00814635" w:rsidRDefault="005778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D6FFC" w:rsidRPr="00814635" w:rsidRDefault="005778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D6FFC" w:rsidRPr="00814635" w:rsidRDefault="005778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D6FFC" w:rsidRDefault="005778FA">
      <w:pPr>
        <w:numPr>
          <w:ilvl w:val="0"/>
          <w:numId w:val="23"/>
        </w:numPr>
        <w:spacing w:after="0" w:line="264" w:lineRule="auto"/>
        <w:jc w:val="both"/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6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D6FFC" w:rsidRDefault="000D6FFC">
      <w:pPr>
        <w:spacing w:after="0" w:line="264" w:lineRule="auto"/>
        <w:ind w:left="120"/>
        <w:jc w:val="both"/>
      </w:pP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D6FFC" w:rsidRDefault="000D6FFC">
      <w:pPr>
        <w:spacing w:after="0" w:line="264" w:lineRule="auto"/>
        <w:ind w:left="120"/>
        <w:jc w:val="both"/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D6FFC" w:rsidRPr="00814635" w:rsidRDefault="005778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D6FFC" w:rsidRPr="00814635" w:rsidRDefault="005778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D6FFC" w:rsidRPr="00814635" w:rsidRDefault="005778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D6FFC" w:rsidRPr="00814635" w:rsidRDefault="005778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D6FFC" w:rsidRPr="00814635" w:rsidRDefault="005778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D6FFC" w:rsidRPr="00814635" w:rsidRDefault="005778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D6FFC" w:rsidRPr="00814635" w:rsidRDefault="005778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D6FFC" w:rsidRPr="00814635" w:rsidRDefault="005778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D6FFC" w:rsidRPr="00814635" w:rsidRDefault="005778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D6FFC" w:rsidRPr="00814635" w:rsidRDefault="005778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D6FFC" w:rsidRPr="00814635" w:rsidRDefault="005778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D6FFC" w:rsidRPr="00814635" w:rsidRDefault="005778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D6FFC" w:rsidRPr="00814635" w:rsidRDefault="005778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D6FFC" w:rsidRPr="00814635" w:rsidRDefault="005778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D6FFC" w:rsidRPr="00814635" w:rsidRDefault="005778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D6FFC" w:rsidRPr="00814635" w:rsidRDefault="005778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D6FFC" w:rsidRPr="00814635" w:rsidRDefault="005778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6FFC" w:rsidRPr="00814635" w:rsidRDefault="005778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D6FFC" w:rsidRPr="00814635" w:rsidRDefault="005778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D6FFC" w:rsidRPr="00814635" w:rsidRDefault="005778F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D6FFC" w:rsidRPr="00814635" w:rsidRDefault="005778F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6FFC" w:rsidRPr="00814635" w:rsidRDefault="000D6FFC">
      <w:pPr>
        <w:spacing w:after="0" w:line="264" w:lineRule="auto"/>
        <w:ind w:left="120"/>
        <w:jc w:val="both"/>
        <w:rPr>
          <w:lang w:val="ru-RU"/>
        </w:rPr>
      </w:pP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D6FFC" w:rsidRPr="00814635" w:rsidRDefault="005778F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D6FFC" w:rsidRPr="00814635" w:rsidRDefault="005778F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D6FFC" w:rsidRPr="00814635" w:rsidRDefault="005778F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D6FFC" w:rsidRPr="00814635" w:rsidRDefault="005778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D6FFC" w:rsidRPr="00814635" w:rsidRDefault="005778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D6FFC" w:rsidRDefault="005778F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D6FFC" w:rsidRPr="00814635" w:rsidRDefault="005778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D6FFC" w:rsidRPr="00814635" w:rsidRDefault="005778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D6FFC" w:rsidRPr="00814635" w:rsidRDefault="005778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D6FFC" w:rsidRPr="00814635" w:rsidRDefault="005778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D6FFC" w:rsidRPr="00814635" w:rsidRDefault="005778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D6FFC" w:rsidRPr="00814635" w:rsidRDefault="005778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D6FFC" w:rsidRPr="00814635" w:rsidRDefault="005778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D6FFC" w:rsidRPr="00814635" w:rsidRDefault="005778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D6FFC" w:rsidRPr="00814635" w:rsidRDefault="005778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D6FFC" w:rsidRPr="00814635" w:rsidRDefault="005778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D6FFC" w:rsidRPr="00814635" w:rsidRDefault="005778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D6FFC" w:rsidRPr="00814635" w:rsidRDefault="005778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D6FFC" w:rsidRPr="00814635" w:rsidRDefault="005778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D6FFC" w:rsidRPr="00814635" w:rsidRDefault="005778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D6FFC" w:rsidRPr="00814635" w:rsidRDefault="005778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D6FFC" w:rsidRPr="00814635" w:rsidRDefault="005778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6FFC" w:rsidRPr="00814635" w:rsidRDefault="005778FA">
      <w:pPr>
        <w:spacing w:after="0" w:line="264" w:lineRule="auto"/>
        <w:ind w:left="120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6FFC" w:rsidRPr="00814635" w:rsidRDefault="005778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D6FFC" w:rsidRPr="00814635" w:rsidRDefault="005778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D6FFC" w:rsidRPr="00814635" w:rsidRDefault="005778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D6FFC" w:rsidRDefault="005778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D6FFC" w:rsidRPr="00814635" w:rsidRDefault="005778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D6FFC" w:rsidRPr="00814635" w:rsidRDefault="005778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D6FFC" w:rsidRPr="00814635" w:rsidRDefault="005778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D6FFC" w:rsidRPr="00814635" w:rsidRDefault="005778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1463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D6FFC" w:rsidRPr="00814635" w:rsidRDefault="000D6FFC">
      <w:pPr>
        <w:rPr>
          <w:lang w:val="ru-RU"/>
        </w:rPr>
        <w:sectPr w:rsidR="000D6FFC" w:rsidRPr="00814635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0459756"/>
    </w:p>
    <w:bookmarkEnd w:id="3"/>
    <w:p w:rsidR="000D6FFC" w:rsidRDefault="005778FA">
      <w:pPr>
        <w:spacing w:after="0"/>
        <w:ind w:left="120"/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6FFC" w:rsidRDefault="0057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63"/>
        <w:gridCol w:w="1843"/>
        <w:gridCol w:w="1912"/>
        <w:gridCol w:w="2826"/>
      </w:tblGrid>
      <w:tr w:rsidR="000D6FFC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 w:rsidRPr="00417E9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</w:tbl>
    <w:p w:rsidR="000D6FFC" w:rsidRDefault="000D6FFC">
      <w:pPr>
        <w:sectPr w:rsidR="000D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FC" w:rsidRDefault="0057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8"/>
        <w:gridCol w:w="4465"/>
        <w:gridCol w:w="1596"/>
        <w:gridCol w:w="1843"/>
        <w:gridCol w:w="1912"/>
        <w:gridCol w:w="2826"/>
      </w:tblGrid>
      <w:tr w:rsidR="000D6FFC">
        <w:trPr>
          <w:trHeight w:val="144"/>
          <w:tblCellSpacing w:w="0" w:type="dxa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</w:tr>
      <w:tr w:rsidR="000D6FFC" w:rsidRPr="00417E9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 w:rsidRPr="00417E9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</w:tbl>
    <w:p w:rsidR="000D6FFC" w:rsidRDefault="000D6FFC">
      <w:pPr>
        <w:sectPr w:rsidR="000D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FC" w:rsidRDefault="0057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63"/>
        <w:gridCol w:w="1843"/>
        <w:gridCol w:w="1912"/>
        <w:gridCol w:w="2814"/>
      </w:tblGrid>
      <w:tr w:rsidR="000D6FFC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 w:rsidRPr="00417E9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</w:tbl>
    <w:p w:rsidR="000D6FFC" w:rsidRDefault="000D6FFC">
      <w:pPr>
        <w:sectPr w:rsidR="000D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FC" w:rsidRDefault="0057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89"/>
        <w:gridCol w:w="1843"/>
        <w:gridCol w:w="1912"/>
        <w:gridCol w:w="2826"/>
      </w:tblGrid>
      <w:tr w:rsidR="000D6FFC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 w:rsidRPr="00417E9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</w:tbl>
    <w:p w:rsidR="000D6FFC" w:rsidRDefault="000D6FFC">
      <w:pPr>
        <w:sectPr w:rsidR="000D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FC" w:rsidRDefault="0057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42"/>
        <w:gridCol w:w="1843"/>
        <w:gridCol w:w="1912"/>
        <w:gridCol w:w="2814"/>
      </w:tblGrid>
      <w:tr w:rsidR="000D6FFC">
        <w:trPr>
          <w:trHeight w:val="144"/>
          <w:tblCellSpacing w:w="0" w:type="dxa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 w:rsidRPr="00417E9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146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D6FFC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D6FFC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D6FFC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D6FFC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D6FFC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D6FFC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</w:tbl>
    <w:p w:rsidR="000D6FFC" w:rsidRDefault="000D6FFC">
      <w:pPr>
        <w:sectPr w:rsidR="000D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FC" w:rsidRDefault="000D6FFC">
      <w:pPr>
        <w:sectPr w:rsidR="000D6F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20459752"/>
    </w:p>
    <w:bookmarkEnd w:id="4"/>
    <w:p w:rsidR="000D6FFC" w:rsidRDefault="0057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6FFC" w:rsidRDefault="0057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3"/>
        <w:gridCol w:w="2188"/>
        <w:gridCol w:w="925"/>
        <w:gridCol w:w="1792"/>
        <w:gridCol w:w="1859"/>
        <w:gridCol w:w="1387"/>
        <w:gridCol w:w="5218"/>
      </w:tblGrid>
      <w:tr w:rsidR="000D6FFC">
        <w:trPr>
          <w:trHeight w:val="144"/>
          <w:tblCellSpacing w:w="0" w:type="dxa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Ганнибал; битва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</w:tbl>
    <w:p w:rsidR="000D6FFC" w:rsidRDefault="000D6FFC">
      <w:pPr>
        <w:sectPr w:rsidR="000D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FC" w:rsidRDefault="0057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207"/>
        <w:gridCol w:w="920"/>
        <w:gridCol w:w="1780"/>
        <w:gridCol w:w="1846"/>
        <w:gridCol w:w="1378"/>
        <w:gridCol w:w="5240"/>
      </w:tblGrid>
      <w:tr w:rsidR="000D6FFC">
        <w:trPr>
          <w:trHeight w:val="144"/>
          <w:tblCellSpacing w:w="0" w:type="dxa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Ранние славянские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Церковь и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и международные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</w:tbl>
    <w:p w:rsidR="000D6FFC" w:rsidRDefault="000D6FFC">
      <w:pPr>
        <w:sectPr w:rsidR="000D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FC" w:rsidRDefault="0057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2419"/>
        <w:gridCol w:w="916"/>
        <w:gridCol w:w="1772"/>
        <w:gridCol w:w="1838"/>
        <w:gridCol w:w="1299"/>
        <w:gridCol w:w="5131"/>
      </w:tblGrid>
      <w:tr w:rsidR="000D6FFC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</w:tbl>
    <w:p w:rsidR="000D6FFC" w:rsidRDefault="000D6FFC">
      <w:pPr>
        <w:sectPr w:rsidR="000D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FC" w:rsidRDefault="0057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6"/>
        <w:gridCol w:w="2233"/>
        <w:gridCol w:w="928"/>
        <w:gridCol w:w="1798"/>
        <w:gridCol w:w="1865"/>
        <w:gridCol w:w="1317"/>
        <w:gridCol w:w="5225"/>
      </w:tblGrid>
      <w:tr w:rsidR="000D6FFC">
        <w:trPr>
          <w:trHeight w:val="144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Посполитой /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публицистике и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</w:tbl>
    <w:p w:rsidR="000D6FFC" w:rsidRDefault="000D6FFC">
      <w:pPr>
        <w:sectPr w:rsidR="000D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FC" w:rsidRDefault="0057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2432"/>
        <w:gridCol w:w="913"/>
        <w:gridCol w:w="1766"/>
        <w:gridCol w:w="1832"/>
        <w:gridCol w:w="1295"/>
        <w:gridCol w:w="5137"/>
      </w:tblGrid>
      <w:tr w:rsidR="000D6FFC">
        <w:trPr>
          <w:trHeight w:val="144"/>
          <w:tblCellSpacing w:w="0" w:type="dxa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FFC" w:rsidRDefault="000D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FFC" w:rsidRDefault="000D6FFC"/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оппозиция самодержавию.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реформа и развитие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нового века: динамика и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Избирательный закон 11 декабря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FFC" w:rsidRPr="00417E9A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6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</w:t>
            </w: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  <w:bookmarkStart w:id="5" w:name="_GoBack"/>
            <w:bookmarkEnd w:id="5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D6FFC" w:rsidRDefault="000D6FFC">
            <w:pPr>
              <w:spacing w:after="0"/>
              <w:ind w:left="135"/>
            </w:pPr>
          </w:p>
        </w:tc>
      </w:tr>
      <w:tr w:rsidR="000D6FF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Pr="00814635" w:rsidRDefault="005778FA">
            <w:pPr>
              <w:spacing w:after="0"/>
              <w:ind w:left="135"/>
              <w:rPr>
                <w:lang w:val="ru-RU"/>
              </w:rPr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 w:rsidRPr="008146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6FFC" w:rsidRDefault="0057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FFC" w:rsidRDefault="000D6FFC"/>
        </w:tc>
      </w:tr>
    </w:tbl>
    <w:p w:rsidR="000D6FFC" w:rsidRDefault="000D6FFC">
      <w:pPr>
        <w:sectPr w:rsidR="000D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FFC" w:rsidRDefault="000D6FFC">
      <w:pPr>
        <w:sectPr w:rsidR="000D6F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0459753"/>
    </w:p>
    <w:bookmarkEnd w:id="6"/>
    <w:p w:rsidR="000D6FFC" w:rsidRDefault="0057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6FFC" w:rsidRDefault="005778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6FFC" w:rsidRPr="00814635" w:rsidRDefault="005778FA">
      <w:pPr>
        <w:spacing w:after="0" w:line="480" w:lineRule="auto"/>
        <w:ind w:left="120"/>
        <w:rPr>
          <w:lang w:val="ru-RU"/>
        </w:rPr>
      </w:pPr>
      <w:r w:rsidRPr="00814635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 / Саплина Е.В., Немировский А.А., Соломатина Е.И., Тырин С.В.; под общ. ред. Мединского В.Р., Акционерное общество «Издательство «Просвещение»</w:t>
      </w:r>
      <w:r w:rsidRPr="00814635">
        <w:rPr>
          <w:sz w:val="28"/>
          <w:lang w:val="ru-RU"/>
        </w:rPr>
        <w:br/>
      </w:r>
      <w:bookmarkStart w:id="7" w:name="c6612d7c-6144-4cab-b55c-f60ef824c9f9"/>
      <w:r w:rsidRPr="0081463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учебник для 5 класса общеобразовательных организаций / Никишин В.О., Стрелков А.В., Томашевич О.В., Михайловский Ф.А.; под науч. ред. Карпова С.П., ООО «Русское слово - учебник»</w:t>
      </w:r>
      <w:bookmarkEnd w:id="7"/>
    </w:p>
    <w:p w:rsidR="000D6FFC" w:rsidRPr="00814635" w:rsidRDefault="005778FA">
      <w:pPr>
        <w:spacing w:after="0" w:line="480" w:lineRule="auto"/>
        <w:ind w:left="120"/>
        <w:rPr>
          <w:lang w:val="ru-RU"/>
        </w:rPr>
      </w:pPr>
      <w:bookmarkStart w:id="8" w:name="68f33cfc-0a1b-42f0-8cbb-6f53d3fe808b"/>
      <w:r w:rsidRPr="00814635">
        <w:rPr>
          <w:rFonts w:ascii="Times New Roman" w:hAnsi="Times New Roman"/>
          <w:color w:val="000000"/>
          <w:sz w:val="28"/>
          <w:lang w:val="ru-RU"/>
        </w:rPr>
        <w:t>Кун Н.А. Легенды и мифы Древней Греции</w:t>
      </w:r>
      <w:bookmarkEnd w:id="8"/>
    </w:p>
    <w:p w:rsidR="000D6FFC" w:rsidRPr="00814635" w:rsidRDefault="000D6FFC">
      <w:pPr>
        <w:spacing w:after="0"/>
        <w:ind w:left="120"/>
        <w:rPr>
          <w:lang w:val="ru-RU"/>
        </w:rPr>
      </w:pPr>
    </w:p>
    <w:p w:rsidR="000D6FFC" w:rsidRPr="00814635" w:rsidRDefault="005778FA">
      <w:pPr>
        <w:spacing w:after="0" w:line="480" w:lineRule="auto"/>
        <w:ind w:left="120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6FFC" w:rsidRPr="00814635" w:rsidRDefault="005778FA">
      <w:pPr>
        <w:spacing w:after="0" w:line="480" w:lineRule="auto"/>
        <w:ind w:left="120"/>
        <w:rPr>
          <w:lang w:val="ru-RU"/>
        </w:rPr>
      </w:pPr>
      <w:bookmarkStart w:id="9" w:name="1cc6b14d-c379-4145-83ce-d61c41a33d45"/>
      <w:r w:rsidRPr="00814635">
        <w:rPr>
          <w:rFonts w:ascii="Times New Roman" w:hAnsi="Times New Roman"/>
          <w:color w:val="000000"/>
          <w:sz w:val="28"/>
          <w:lang w:val="ru-RU"/>
        </w:rPr>
        <w:t>Древний мир. Книга для чтения по истории / под ред.В.П.Будановой. - М., 2006</w:t>
      </w:r>
      <w:bookmarkEnd w:id="9"/>
    </w:p>
    <w:p w:rsidR="000D6FFC" w:rsidRPr="00814635" w:rsidRDefault="000D6FFC">
      <w:pPr>
        <w:spacing w:after="0"/>
        <w:ind w:left="120"/>
        <w:rPr>
          <w:lang w:val="ru-RU"/>
        </w:rPr>
      </w:pPr>
    </w:p>
    <w:p w:rsidR="000D6FFC" w:rsidRPr="00814635" w:rsidRDefault="005778FA">
      <w:pPr>
        <w:spacing w:after="0" w:line="480" w:lineRule="auto"/>
        <w:ind w:left="120"/>
        <w:rPr>
          <w:lang w:val="ru-RU"/>
        </w:rPr>
      </w:pPr>
      <w:r w:rsidRPr="008146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6FFC" w:rsidRPr="00814635" w:rsidRDefault="005778FA">
      <w:pPr>
        <w:spacing w:after="0" w:line="480" w:lineRule="auto"/>
        <w:ind w:left="120"/>
        <w:rPr>
          <w:lang w:val="ru-RU"/>
        </w:rPr>
      </w:pP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>http</w:t>
      </w:r>
      <w:r w:rsidRPr="00814635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gotourl</w:t>
      </w:r>
      <w:r w:rsidRPr="008146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4635">
        <w:rPr>
          <w:rFonts w:ascii="Times New Roman" w:hAnsi="Times New Roman"/>
          <w:color w:val="000000"/>
          <w:sz w:val="28"/>
          <w:lang w:val="ru-RU"/>
        </w:rPr>
        <w:t>/ 10601- электронная версия Большой российской энциклопедии</w:t>
      </w:r>
      <w:bookmarkEnd w:id="10"/>
    </w:p>
    <w:p w:rsidR="000D6FFC" w:rsidRPr="00814635" w:rsidRDefault="000D6FFC">
      <w:pPr>
        <w:rPr>
          <w:lang w:val="ru-RU"/>
        </w:rPr>
        <w:sectPr w:rsidR="000D6FFC" w:rsidRPr="00814635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0459754"/>
    </w:p>
    <w:bookmarkEnd w:id="11"/>
    <w:p w:rsidR="000D6FFC" w:rsidRPr="00814635" w:rsidRDefault="000D6FFC">
      <w:pPr>
        <w:rPr>
          <w:lang w:val="ru-RU"/>
        </w:rPr>
      </w:pPr>
    </w:p>
    <w:sectPr w:rsidR="000D6FFC" w:rsidRPr="00814635" w:rsidSect="000D6FF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3A" w:rsidRDefault="0066003A">
      <w:pPr>
        <w:spacing w:line="240" w:lineRule="auto"/>
      </w:pPr>
      <w:r>
        <w:separator/>
      </w:r>
    </w:p>
  </w:endnote>
  <w:endnote w:type="continuationSeparator" w:id="1">
    <w:p w:rsidR="0066003A" w:rsidRDefault="0066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3A" w:rsidRDefault="0066003A">
      <w:pPr>
        <w:spacing w:after="0"/>
      </w:pPr>
      <w:r>
        <w:separator/>
      </w:r>
    </w:p>
  </w:footnote>
  <w:footnote w:type="continuationSeparator" w:id="1">
    <w:p w:rsidR="0066003A" w:rsidRDefault="0066003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6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7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8"/>
  </w:num>
  <w:num w:numId="5">
    <w:abstractNumId w:val="6"/>
  </w:num>
  <w:num w:numId="6">
    <w:abstractNumId w:val="18"/>
  </w:num>
  <w:num w:numId="7">
    <w:abstractNumId w:val="22"/>
  </w:num>
  <w:num w:numId="8">
    <w:abstractNumId w:val="34"/>
  </w:num>
  <w:num w:numId="9">
    <w:abstractNumId w:val="17"/>
  </w:num>
  <w:num w:numId="10">
    <w:abstractNumId w:val="2"/>
  </w:num>
  <w:num w:numId="11">
    <w:abstractNumId w:val="23"/>
  </w:num>
  <w:num w:numId="12">
    <w:abstractNumId w:val="31"/>
  </w:num>
  <w:num w:numId="13">
    <w:abstractNumId w:val="9"/>
  </w:num>
  <w:num w:numId="14">
    <w:abstractNumId w:val="27"/>
  </w:num>
  <w:num w:numId="15">
    <w:abstractNumId w:val="14"/>
  </w:num>
  <w:num w:numId="16">
    <w:abstractNumId w:val="21"/>
  </w:num>
  <w:num w:numId="17">
    <w:abstractNumId w:val="12"/>
  </w:num>
  <w:num w:numId="18">
    <w:abstractNumId w:val="11"/>
  </w:num>
  <w:num w:numId="19">
    <w:abstractNumId w:val="4"/>
  </w:num>
  <w:num w:numId="20">
    <w:abstractNumId w:val="26"/>
  </w:num>
  <w:num w:numId="21">
    <w:abstractNumId w:val="32"/>
  </w:num>
  <w:num w:numId="22">
    <w:abstractNumId w:val="19"/>
  </w:num>
  <w:num w:numId="23">
    <w:abstractNumId w:val="25"/>
  </w:num>
  <w:num w:numId="24">
    <w:abstractNumId w:val="5"/>
  </w:num>
  <w:num w:numId="25">
    <w:abstractNumId w:val="36"/>
  </w:num>
  <w:num w:numId="26">
    <w:abstractNumId w:val="35"/>
  </w:num>
  <w:num w:numId="27">
    <w:abstractNumId w:val="7"/>
  </w:num>
  <w:num w:numId="28">
    <w:abstractNumId w:val="33"/>
  </w:num>
  <w:num w:numId="29">
    <w:abstractNumId w:val="3"/>
  </w:num>
  <w:num w:numId="30">
    <w:abstractNumId w:val="24"/>
  </w:num>
  <w:num w:numId="31">
    <w:abstractNumId w:val="1"/>
  </w:num>
  <w:num w:numId="32">
    <w:abstractNumId w:val="29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1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FC"/>
    <w:rsid w:val="000D6FFC"/>
    <w:rsid w:val="00417E9A"/>
    <w:rsid w:val="005778FA"/>
    <w:rsid w:val="0066003A"/>
    <w:rsid w:val="00814635"/>
    <w:rsid w:val="00D50E5C"/>
    <w:rsid w:val="00D513D1"/>
    <w:rsid w:val="1DB8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FC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D6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6F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6F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6FFC"/>
    <w:rPr>
      <w:i/>
      <w:iCs/>
    </w:rPr>
  </w:style>
  <w:style w:type="character" w:styleId="a4">
    <w:name w:val="Hyperlink"/>
    <w:basedOn w:val="a0"/>
    <w:uiPriority w:val="99"/>
    <w:unhideWhenUsed/>
    <w:rsid w:val="000D6FFC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0D6FFC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0D6F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FFC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0D6F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D6FF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0D6F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0D6FFC"/>
  </w:style>
  <w:style w:type="character" w:customStyle="1" w:styleId="10">
    <w:name w:val="Заголовок 1 Знак"/>
    <w:basedOn w:val="a0"/>
    <w:link w:val="1"/>
    <w:uiPriority w:val="9"/>
    <w:rsid w:val="000D6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6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6F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D6F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0D6F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0D6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81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463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119</Pages>
  <Words>25458</Words>
  <Characters>145113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2024-10-24T16:59:00Z</dcterms:created>
  <dcterms:modified xsi:type="dcterms:W3CDTF">2024-10-25T07:04:00Z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E78ABAE319734F2D9E5E8D114AF7109A_12</vt:lpwstr>
  </property>
</Properties>
</file>