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59" w:rsidRDefault="002E1B03" w:rsidP="002E1B03">
      <w:pPr>
        <w:ind w:left="-851"/>
        <w:sectPr w:rsidR="00D0575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230054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wnloads\обложка общество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ложка общество 10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759" w:rsidRPr="002E1B03" w:rsidRDefault="005C7195" w:rsidP="002E1B03">
      <w:pPr>
        <w:spacing w:after="0"/>
        <w:ind w:left="120" w:firstLineChars="650" w:firstLine="1827"/>
        <w:rPr>
          <w:lang w:val="ru-RU"/>
        </w:rPr>
      </w:pPr>
      <w:bookmarkStart w:id="1" w:name="_GoBack"/>
      <w:bookmarkEnd w:id="0"/>
      <w:bookmarkEnd w:id="1"/>
      <w:r w:rsidRPr="002E1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</w:t>
      </w:r>
      <w:r w:rsidRPr="002E1B03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</w:t>
      </w:r>
      <w:r w:rsidRPr="002E1B03">
        <w:rPr>
          <w:rFonts w:ascii="Times New Roman" w:hAnsi="Times New Roman"/>
          <w:color w:val="000000"/>
          <w:sz w:val="28"/>
          <w:lang w:val="ru-RU"/>
        </w:rPr>
        <w:t>дмета «Обществознание» (2018 г.), а также с учетом ф</w:t>
      </w:r>
      <w:r w:rsidRPr="002E1B0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E1B03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</w:t>
      </w:r>
      <w:r w:rsidRPr="002E1B03">
        <w:rPr>
          <w:rFonts w:ascii="Times New Roman" w:hAnsi="Times New Roman"/>
          <w:color w:val="000000"/>
          <w:sz w:val="28"/>
          <w:lang w:val="ru-RU"/>
        </w:rPr>
        <w:t>щего и среднего общего образования.</w:t>
      </w: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</w:t>
      </w:r>
      <w:r w:rsidRPr="002E1B03">
        <w:rPr>
          <w:rFonts w:ascii="Times New Roman" w:hAnsi="Times New Roman"/>
          <w:color w:val="000000"/>
          <w:sz w:val="28"/>
          <w:lang w:val="ru-RU"/>
        </w:rPr>
        <w:t>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</w:t>
      </w:r>
      <w:r w:rsidRPr="002E1B03">
        <w:rPr>
          <w:rFonts w:ascii="Times New Roman" w:hAnsi="Times New Roman"/>
          <w:color w:val="000000"/>
          <w:sz w:val="28"/>
          <w:lang w:val="ru-RU"/>
        </w:rPr>
        <w:t>и людьми на благо человека и общества.</w:t>
      </w: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D05759" w:rsidRPr="002E1B03" w:rsidRDefault="005C7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</w:t>
      </w:r>
      <w:r w:rsidRPr="002E1B03">
        <w:rPr>
          <w:rFonts w:ascii="Times New Roman" w:hAnsi="Times New Roman"/>
          <w:color w:val="000000"/>
          <w:sz w:val="28"/>
          <w:lang w:val="ru-RU"/>
        </w:rPr>
        <w:t>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D05759" w:rsidRPr="002E1B03" w:rsidRDefault="005C7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</w:t>
      </w:r>
      <w:r w:rsidRPr="002E1B03">
        <w:rPr>
          <w:rFonts w:ascii="Times New Roman" w:hAnsi="Times New Roman"/>
          <w:color w:val="000000"/>
          <w:sz w:val="28"/>
          <w:lang w:val="ru-RU"/>
        </w:rPr>
        <w:t>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D05759" w:rsidRPr="002E1B03" w:rsidRDefault="005C7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обучающихся </w:t>
      </w:r>
      <w:r w:rsidRPr="002E1B03">
        <w:rPr>
          <w:rFonts w:ascii="Times New Roman" w:hAnsi="Times New Roman"/>
          <w:color w:val="000000"/>
          <w:sz w:val="28"/>
          <w:lang w:val="ru-RU"/>
        </w:rPr>
        <w:t>к личному самоопределению, самореализации, самоконтролю;</w:t>
      </w:r>
    </w:p>
    <w:p w:rsidR="00D05759" w:rsidRPr="002E1B03" w:rsidRDefault="005C7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D05759" w:rsidRPr="002E1B03" w:rsidRDefault="005C7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</w:t>
      </w:r>
      <w:r w:rsidRPr="002E1B03">
        <w:rPr>
          <w:rFonts w:ascii="Times New Roman" w:hAnsi="Times New Roman"/>
          <w:color w:val="000000"/>
          <w:sz w:val="28"/>
          <w:lang w:val="ru-RU"/>
        </w:rPr>
        <w:t>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D05759" w:rsidRPr="002E1B03" w:rsidRDefault="005C7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овладение умени</w:t>
      </w:r>
      <w:r w:rsidRPr="002E1B03">
        <w:rPr>
          <w:rFonts w:ascii="Times New Roman" w:hAnsi="Times New Roman"/>
          <w:color w:val="000000"/>
          <w:sz w:val="28"/>
          <w:lang w:val="ru-RU"/>
        </w:rPr>
        <w:t>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</w:t>
      </w:r>
      <w:r w:rsidRPr="002E1B03">
        <w:rPr>
          <w:rFonts w:ascii="Times New Roman" w:hAnsi="Times New Roman"/>
          <w:color w:val="000000"/>
          <w:sz w:val="28"/>
          <w:lang w:val="ru-RU"/>
        </w:rPr>
        <w:t>;</w:t>
      </w:r>
    </w:p>
    <w:p w:rsidR="00D05759" w:rsidRPr="002E1B03" w:rsidRDefault="005C7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</w:t>
      </w:r>
      <w:r w:rsidRPr="002E1B03">
        <w:rPr>
          <w:rFonts w:ascii="Times New Roman" w:hAnsi="Times New Roman"/>
          <w:color w:val="000000"/>
          <w:sz w:val="28"/>
          <w:lang w:val="ru-RU"/>
        </w:rPr>
        <w:t>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С учетом преемственности с уро</w:t>
      </w:r>
      <w:r w:rsidRPr="002E1B03">
        <w:rPr>
          <w:rFonts w:ascii="Times New Roman" w:hAnsi="Times New Roman"/>
          <w:color w:val="000000"/>
          <w:sz w:val="28"/>
          <w:lang w:val="ru-RU"/>
        </w:rPr>
        <w:t>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</w:t>
      </w:r>
      <w:r w:rsidRPr="002E1B03">
        <w:rPr>
          <w:rFonts w:ascii="Times New Roman" w:hAnsi="Times New Roman"/>
          <w:color w:val="000000"/>
          <w:sz w:val="28"/>
          <w:lang w:val="ru-RU"/>
        </w:rPr>
        <w:t>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</w:t>
      </w:r>
      <w:r w:rsidRPr="002E1B03">
        <w:rPr>
          <w:rFonts w:ascii="Times New Roman" w:hAnsi="Times New Roman"/>
          <w:color w:val="000000"/>
          <w:sz w:val="28"/>
          <w:lang w:val="ru-RU"/>
        </w:rPr>
        <w:t>тражающими специфику учебного предмета на уровне среднего общего образования:</w:t>
      </w:r>
    </w:p>
    <w:p w:rsidR="00D05759" w:rsidRPr="002E1B03" w:rsidRDefault="005C7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</w:t>
      </w:r>
      <w:r w:rsidRPr="002E1B03">
        <w:rPr>
          <w:rFonts w:ascii="Times New Roman" w:hAnsi="Times New Roman"/>
          <w:color w:val="000000"/>
          <w:sz w:val="28"/>
          <w:lang w:val="ru-RU"/>
        </w:rPr>
        <w:t>щихся старшего подросткового возраста;</w:t>
      </w:r>
    </w:p>
    <w:p w:rsidR="00D05759" w:rsidRPr="002E1B03" w:rsidRDefault="005C7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</w:t>
      </w:r>
      <w:r w:rsidRPr="002E1B03">
        <w:rPr>
          <w:rFonts w:ascii="Times New Roman" w:hAnsi="Times New Roman"/>
          <w:color w:val="000000"/>
          <w:sz w:val="28"/>
          <w:lang w:val="ru-RU"/>
        </w:rPr>
        <w:t>вого поведения, перспектив и прогнозов общественного развития, путей решения актуальных социальных проблем;</w:t>
      </w:r>
    </w:p>
    <w:p w:rsidR="00D05759" w:rsidRPr="002E1B03" w:rsidRDefault="005C7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</w:t>
      </w:r>
      <w:r w:rsidRPr="002E1B03">
        <w:rPr>
          <w:rFonts w:ascii="Times New Roman" w:hAnsi="Times New Roman"/>
          <w:color w:val="000000"/>
          <w:sz w:val="28"/>
          <w:lang w:val="ru-RU"/>
        </w:rPr>
        <w:t>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D05759" w:rsidRPr="002E1B03" w:rsidRDefault="005C7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</w:t>
      </w:r>
      <w:r w:rsidRPr="002E1B03">
        <w:rPr>
          <w:rFonts w:ascii="Times New Roman" w:hAnsi="Times New Roman"/>
          <w:color w:val="000000"/>
          <w:sz w:val="28"/>
          <w:lang w:val="ru-RU"/>
        </w:rPr>
        <w:t>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D05759" w:rsidRPr="002E1B03" w:rsidRDefault="005C7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 мотивирующей креативное мышление и участие в социальных практиках.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D05759" w:rsidRDefault="005C719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</w:t>
      </w:r>
      <w:r>
        <w:rPr>
          <w:rFonts w:ascii="Times New Roman" w:hAnsi="Times New Roman"/>
          <w:color w:val="000000"/>
          <w:sz w:val="28"/>
        </w:rPr>
        <w:t>жания;</w:t>
      </w:r>
    </w:p>
    <w:p w:rsidR="00D05759" w:rsidRPr="002E1B03" w:rsidRDefault="005C71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D05759" w:rsidRPr="002E1B03" w:rsidRDefault="005C71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D05759" w:rsidRPr="002E1B03" w:rsidRDefault="005C71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</w:t>
      </w:r>
      <w:r w:rsidRPr="002E1B03">
        <w:rPr>
          <w:rFonts w:ascii="Times New Roman" w:hAnsi="Times New Roman"/>
          <w:color w:val="000000"/>
          <w:sz w:val="28"/>
          <w:lang w:val="ru-RU"/>
        </w:rPr>
        <w:t>познавательные интересы обучающихся, в том числе связанные с выбором профессии;</w:t>
      </w:r>
    </w:p>
    <w:p w:rsidR="00D05759" w:rsidRPr="002E1B03" w:rsidRDefault="005C71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 типичных для старшего подросткового возраста.</w:t>
      </w: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</w:t>
      </w:r>
      <w:r w:rsidRPr="002E1B03">
        <w:rPr>
          <w:rFonts w:ascii="Times New Roman" w:hAnsi="Times New Roman"/>
          <w:color w:val="000000"/>
          <w:sz w:val="28"/>
          <w:lang w:val="ru-RU"/>
        </w:rPr>
        <w:t>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D05759" w:rsidRPr="002E1B03" w:rsidRDefault="00D05759">
      <w:pPr>
        <w:rPr>
          <w:lang w:val="ru-RU"/>
        </w:rPr>
        <w:sectPr w:rsidR="00D05759" w:rsidRPr="002E1B0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4230055"/>
    </w:p>
    <w:bookmarkEnd w:id="2"/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Общество как система. Об</w:t>
      </w:r>
      <w:r w:rsidRPr="002E1B03">
        <w:rPr>
          <w:rFonts w:ascii="Times New Roman" w:hAnsi="Times New Roman"/>
          <w:color w:val="000000"/>
          <w:sz w:val="28"/>
          <w:lang w:val="ru-RU"/>
        </w:rPr>
        <w:t>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</w:t>
      </w:r>
      <w:r w:rsidRPr="002E1B03">
        <w:rPr>
          <w:rFonts w:ascii="Times New Roman" w:hAnsi="Times New Roman"/>
          <w:color w:val="000000"/>
          <w:sz w:val="28"/>
          <w:lang w:val="ru-RU"/>
        </w:rPr>
        <w:t>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pacing w:val="2"/>
          <w:sz w:val="28"/>
          <w:lang w:val="ru-RU"/>
        </w:rPr>
        <w:t>Человек как р</w:t>
      </w:r>
      <w:r w:rsidRPr="002E1B03">
        <w:rPr>
          <w:rFonts w:ascii="Times New Roman" w:hAnsi="Times New Roman"/>
          <w:color w:val="000000"/>
          <w:spacing w:val="2"/>
          <w:sz w:val="28"/>
          <w:lang w:val="ru-RU"/>
        </w:rPr>
        <w:t xml:space="preserve">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</w:t>
      </w:r>
      <w:r w:rsidRPr="002E1B03">
        <w:rPr>
          <w:rFonts w:ascii="Times New Roman" w:hAnsi="Times New Roman"/>
          <w:color w:val="000000"/>
          <w:spacing w:val="2"/>
          <w:sz w:val="28"/>
          <w:lang w:val="ru-RU"/>
        </w:rPr>
        <w:t>ее этапы. Агенты (институты) социализации. Общественное и индивидуальное сознание. Самосознание и социальное поведение.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</w:t>
      </w:r>
      <w:r w:rsidRPr="002E1B03">
        <w:rPr>
          <w:rFonts w:ascii="Times New Roman" w:hAnsi="Times New Roman"/>
          <w:color w:val="000000"/>
          <w:sz w:val="28"/>
          <w:lang w:val="ru-RU"/>
        </w:rPr>
        <w:t>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</w:t>
      </w:r>
      <w:r w:rsidRPr="002E1B03">
        <w:rPr>
          <w:rFonts w:ascii="Times New Roman" w:hAnsi="Times New Roman"/>
          <w:color w:val="000000"/>
          <w:sz w:val="28"/>
          <w:lang w:val="ru-RU"/>
        </w:rPr>
        <w:t>енности научного познания в социально-гуманитарных науках.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</w:t>
      </w:r>
      <w:r w:rsidRPr="002E1B03">
        <w:rPr>
          <w:rFonts w:ascii="Times New Roman" w:hAnsi="Times New Roman"/>
          <w:color w:val="000000"/>
          <w:sz w:val="28"/>
          <w:lang w:val="ru-RU"/>
        </w:rPr>
        <w:t>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</w:t>
      </w:r>
      <w:r w:rsidRPr="002E1B03">
        <w:rPr>
          <w:rFonts w:ascii="Times New Roman" w:hAnsi="Times New Roman"/>
          <w:color w:val="000000"/>
          <w:sz w:val="28"/>
          <w:lang w:val="ru-RU"/>
        </w:rPr>
        <w:t>щечеловеческая ценность и социальный регулятор. Категории морали. Гражданственность. Патриотизм.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Об</w:t>
      </w:r>
      <w:r w:rsidRPr="002E1B03">
        <w:rPr>
          <w:rFonts w:ascii="Times New Roman" w:hAnsi="Times New Roman"/>
          <w:color w:val="000000"/>
          <w:sz w:val="28"/>
          <w:lang w:val="ru-RU"/>
        </w:rPr>
        <w:t>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pacing w:val="-2"/>
          <w:sz w:val="28"/>
          <w:lang w:val="ru-RU"/>
        </w:rPr>
        <w:t>Религия, е</w:t>
      </w:r>
      <w:r w:rsidRPr="002E1B03">
        <w:rPr>
          <w:rFonts w:ascii="Times New Roman" w:hAnsi="Times New Roman"/>
          <w:color w:val="000000"/>
          <w:spacing w:val="-2"/>
          <w:sz w:val="28"/>
          <w:lang w:val="ru-RU"/>
        </w:rPr>
        <w:t>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</w:t>
      </w:r>
      <w:r w:rsidRPr="002E1B03">
        <w:rPr>
          <w:rFonts w:ascii="Times New Roman" w:hAnsi="Times New Roman"/>
          <w:color w:val="000000"/>
          <w:sz w:val="28"/>
          <w:lang w:val="ru-RU"/>
        </w:rPr>
        <w:t>менного российского искусства.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</w:t>
      </w:r>
      <w:r w:rsidRPr="002E1B03">
        <w:rPr>
          <w:rFonts w:ascii="Times New Roman" w:hAnsi="Times New Roman"/>
          <w:color w:val="000000"/>
          <w:spacing w:val="1"/>
          <w:sz w:val="28"/>
          <w:lang w:val="ru-RU"/>
        </w:rPr>
        <w:t>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</w:t>
      </w:r>
      <w:r w:rsidRPr="002E1B03">
        <w:rPr>
          <w:rFonts w:ascii="Times New Roman" w:hAnsi="Times New Roman"/>
          <w:color w:val="000000"/>
          <w:spacing w:val="1"/>
          <w:sz w:val="28"/>
          <w:lang w:val="ru-RU"/>
        </w:rPr>
        <w:t>еских циклов.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</w:t>
      </w:r>
      <w:r w:rsidRPr="002E1B03">
        <w:rPr>
          <w:rFonts w:ascii="Times New Roman" w:hAnsi="Times New Roman"/>
          <w:color w:val="000000"/>
          <w:sz w:val="28"/>
          <w:lang w:val="ru-RU"/>
        </w:rPr>
        <w:t>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</w:t>
      </w:r>
      <w:r w:rsidRPr="002E1B03">
        <w:rPr>
          <w:rFonts w:ascii="Times New Roman" w:hAnsi="Times New Roman"/>
          <w:color w:val="000000"/>
          <w:sz w:val="28"/>
          <w:lang w:val="ru-RU"/>
        </w:rPr>
        <w:t>и в области занятости. Особенности труда молодежи. Деятельность профсоюзов.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</w:t>
      </w:r>
      <w:r w:rsidRPr="002E1B03">
        <w:rPr>
          <w:rFonts w:ascii="Times New Roman" w:hAnsi="Times New Roman"/>
          <w:color w:val="000000"/>
          <w:sz w:val="28"/>
          <w:lang w:val="ru-RU"/>
        </w:rPr>
        <w:t>нальной деятельности в экономической и финансовой сферах.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2E1B03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</w:t>
      </w:r>
      <w:r w:rsidRPr="002E1B03">
        <w:rPr>
          <w:rFonts w:ascii="Times New Roman" w:hAnsi="Times New Roman"/>
          <w:color w:val="000000"/>
          <w:sz w:val="28"/>
          <w:lang w:val="ru-RU"/>
        </w:rPr>
        <w:t>днего предпринимательства в Российской Федерации. Государственная политика импортозамещения в Российской Федерации.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</w:t>
      </w:r>
      <w:r w:rsidRPr="002E1B03">
        <w:rPr>
          <w:rFonts w:ascii="Times New Roman" w:hAnsi="Times New Roman"/>
          <w:color w:val="000000"/>
          <w:sz w:val="28"/>
          <w:lang w:val="ru-RU"/>
        </w:rPr>
        <w:t>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</w:t>
      </w:r>
      <w:r w:rsidRPr="002E1B03">
        <w:rPr>
          <w:rFonts w:ascii="Times New Roman" w:hAnsi="Times New Roman"/>
          <w:color w:val="000000"/>
          <w:sz w:val="28"/>
          <w:lang w:val="ru-RU"/>
        </w:rPr>
        <w:t>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</w:t>
      </w:r>
      <w:r w:rsidRPr="002E1B03">
        <w:rPr>
          <w:rFonts w:ascii="Times New Roman" w:hAnsi="Times New Roman"/>
          <w:color w:val="000000"/>
          <w:sz w:val="28"/>
          <w:lang w:val="ru-RU"/>
        </w:rPr>
        <w:t>оты и вычеты. Фискальная политика государства. Цифровизация экономики в Российской Федерации.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</w:t>
      </w:r>
      <w:r w:rsidRPr="002E1B03">
        <w:rPr>
          <w:rFonts w:ascii="Times New Roman" w:hAnsi="Times New Roman"/>
          <w:color w:val="000000"/>
          <w:sz w:val="28"/>
          <w:lang w:val="ru-RU"/>
        </w:rPr>
        <w:t>гулирование внешней торговли.</w:t>
      </w: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</w:t>
      </w:r>
      <w:r w:rsidRPr="002E1B03">
        <w:rPr>
          <w:rFonts w:ascii="Times New Roman" w:hAnsi="Times New Roman"/>
          <w:color w:val="000000"/>
          <w:sz w:val="28"/>
          <w:lang w:val="ru-RU"/>
        </w:rPr>
        <w:t>общества в Российской Федерации.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</w:t>
      </w:r>
      <w:r w:rsidRPr="002E1B03">
        <w:rPr>
          <w:rFonts w:ascii="Times New Roman" w:hAnsi="Times New Roman"/>
          <w:color w:val="000000"/>
          <w:sz w:val="28"/>
          <w:lang w:val="ru-RU"/>
        </w:rPr>
        <w:t>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</w:t>
      </w:r>
      <w:r w:rsidRPr="002E1B03">
        <w:rPr>
          <w:rFonts w:ascii="Times New Roman" w:hAnsi="Times New Roman"/>
          <w:color w:val="000000"/>
          <w:sz w:val="28"/>
          <w:lang w:val="ru-RU"/>
        </w:rPr>
        <w:t>собы их предотвращения и пути разрешения. Конституционные принципы национальной политики в Российской Федерации.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</w:t>
      </w:r>
      <w:r w:rsidRPr="002E1B03">
        <w:rPr>
          <w:rFonts w:ascii="Times New Roman" w:hAnsi="Times New Roman"/>
          <w:color w:val="000000"/>
          <w:sz w:val="28"/>
          <w:lang w:val="ru-RU"/>
        </w:rPr>
        <w:t>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ические институты. Политическая деятельность.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</w:t>
      </w:r>
      <w:r w:rsidRPr="002E1B03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</w:t>
      </w:r>
      <w:r w:rsidRPr="002E1B03">
        <w:rPr>
          <w:rFonts w:ascii="Times New Roman" w:hAnsi="Times New Roman"/>
          <w:color w:val="000000"/>
          <w:sz w:val="28"/>
          <w:lang w:val="ru-RU"/>
        </w:rPr>
        <w:t>ской Федерации. Государственная политика Российской Федерации по противодействию экстремизму.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идейно-политические течения современности.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</w:t>
      </w:r>
      <w:r w:rsidRPr="002E1B03">
        <w:rPr>
          <w:rFonts w:ascii="Times New Roman" w:hAnsi="Times New Roman"/>
          <w:color w:val="000000"/>
          <w:sz w:val="28"/>
          <w:lang w:val="ru-RU"/>
        </w:rPr>
        <w:t>ьных систем: мажоритарная, пропорциональная, смешанная. Избирательная система в Российской Федерации.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Роль средств массовой информации в политической жизни общества. Интернет в современной </w:t>
      </w:r>
      <w:r w:rsidRPr="002E1B03">
        <w:rPr>
          <w:rFonts w:ascii="Times New Roman" w:hAnsi="Times New Roman"/>
          <w:color w:val="000000"/>
          <w:sz w:val="28"/>
          <w:lang w:val="ru-RU"/>
        </w:rPr>
        <w:t>политической коммуникации.</w:t>
      </w: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го права. Правоотношения, их субъекты. Особенности правового статуса несовершеннолетних. Правонарушение и </w:t>
      </w:r>
      <w:r w:rsidRPr="002E1B03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2E1B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</w:t>
      </w:r>
      <w:r w:rsidRPr="002E1B03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</w:t>
      </w:r>
      <w:r w:rsidRPr="002E1B03">
        <w:rPr>
          <w:rFonts w:ascii="Times New Roman" w:hAnsi="Times New Roman"/>
          <w:color w:val="000000"/>
          <w:spacing w:val="-2"/>
          <w:sz w:val="28"/>
          <w:lang w:val="ru-RU"/>
        </w:rPr>
        <w:t>ародная защита прав человека в условиях мирного и военного времени.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Семейное право. П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</w:t>
      </w:r>
      <w:r w:rsidRPr="002E1B03">
        <w:rPr>
          <w:rFonts w:ascii="Times New Roman" w:hAnsi="Times New Roman"/>
          <w:color w:val="000000"/>
          <w:spacing w:val="-1"/>
          <w:sz w:val="28"/>
          <w:lang w:val="ru-RU"/>
        </w:rPr>
        <w:t>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</w:t>
      </w:r>
      <w:r w:rsidRPr="002E1B03">
        <w:rPr>
          <w:rFonts w:ascii="Times New Roman" w:hAnsi="Times New Roman"/>
          <w:color w:val="000000"/>
          <w:sz w:val="28"/>
          <w:lang w:val="ru-RU"/>
        </w:rPr>
        <w:t>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ессионального и высшего образования. Порядок оказания платных образовательных услуг.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Способы защиты права на благоприятную окружающую среду.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</w:t>
      </w:r>
      <w:r w:rsidRPr="002E1B03">
        <w:rPr>
          <w:rFonts w:ascii="Times New Roman" w:hAnsi="Times New Roman"/>
          <w:color w:val="000000"/>
          <w:sz w:val="28"/>
          <w:lang w:val="ru-RU"/>
        </w:rPr>
        <w:t>сти несовершеннолетних.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lastRenderedPageBreak/>
        <w:t>Уголовный процесс,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 его принципы и стадии. Субъекты уголовного процесса. 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D05759" w:rsidRPr="002E1B03" w:rsidRDefault="00D05759">
      <w:pPr>
        <w:rPr>
          <w:lang w:val="ru-RU"/>
        </w:rPr>
        <w:sectPr w:rsidR="00D05759" w:rsidRPr="002E1B0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4230057"/>
    </w:p>
    <w:bookmarkEnd w:id="3"/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</w:t>
      </w:r>
      <w:r w:rsidRPr="002E1B03">
        <w:rPr>
          <w:rFonts w:ascii="Times New Roman" w:hAnsi="Times New Roman"/>
          <w:b/>
          <w:color w:val="000000"/>
          <w:sz w:val="28"/>
          <w:lang w:val="ru-RU"/>
        </w:rPr>
        <w:t>НАНИЕ» (БАЗОВЫЙ УРОВЕНЬ)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left="120"/>
        <w:rPr>
          <w:lang w:val="ru-RU"/>
        </w:rPr>
      </w:pPr>
      <w:r w:rsidRPr="002E1B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759" w:rsidRPr="002E1B03" w:rsidRDefault="00D05759">
      <w:pPr>
        <w:spacing w:after="0"/>
        <w:ind w:left="120"/>
        <w:rPr>
          <w:lang w:val="ru-RU"/>
        </w:rPr>
      </w:pPr>
    </w:p>
    <w:p w:rsidR="00D05759" w:rsidRPr="002E1B03" w:rsidRDefault="005C7195">
      <w:pPr>
        <w:spacing w:after="0"/>
        <w:ind w:firstLine="60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</w:t>
      </w:r>
      <w:r w:rsidRPr="002E1B03">
        <w:rPr>
          <w:rFonts w:ascii="Times New Roman" w:hAnsi="Times New Roman"/>
          <w:color w:val="000000"/>
          <w:sz w:val="28"/>
          <w:lang w:val="ru-RU"/>
        </w:rPr>
        <w:t>воспитательной деятельности, в том числе в части: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D05759" w:rsidRPr="002E1B03" w:rsidRDefault="005C7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05759" w:rsidRPr="002E1B03" w:rsidRDefault="005C7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</w:t>
      </w:r>
      <w:r w:rsidRPr="002E1B03">
        <w:rPr>
          <w:rFonts w:ascii="Times New Roman" w:hAnsi="Times New Roman"/>
          <w:color w:val="000000"/>
          <w:sz w:val="28"/>
          <w:lang w:val="ru-RU"/>
        </w:rPr>
        <w:t>равопорядка;</w:t>
      </w:r>
    </w:p>
    <w:p w:rsidR="00D05759" w:rsidRPr="002E1B03" w:rsidRDefault="005C7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D05759" w:rsidRPr="002E1B03" w:rsidRDefault="005C7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</w:t>
      </w:r>
      <w:r w:rsidRPr="002E1B03">
        <w:rPr>
          <w:rFonts w:ascii="Times New Roman" w:hAnsi="Times New Roman"/>
          <w:color w:val="000000"/>
          <w:sz w:val="28"/>
          <w:lang w:val="ru-RU"/>
        </w:rPr>
        <w:t>, религиозным, расовым, национальным признакам;</w:t>
      </w:r>
    </w:p>
    <w:p w:rsidR="00D05759" w:rsidRPr="002E1B03" w:rsidRDefault="005C7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D05759" w:rsidRPr="002E1B03" w:rsidRDefault="005C7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</w:t>
      </w:r>
      <w:r w:rsidRPr="002E1B03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назначением;</w:t>
      </w:r>
    </w:p>
    <w:p w:rsidR="00D05759" w:rsidRPr="002E1B03" w:rsidRDefault="005C7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D05759" w:rsidRPr="002E1B03" w:rsidRDefault="00D05759">
      <w:pPr>
        <w:spacing w:after="0"/>
        <w:ind w:left="120"/>
        <w:jc w:val="both"/>
        <w:rPr>
          <w:lang w:val="ru-RU"/>
        </w:rPr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D05759" w:rsidRPr="002E1B03" w:rsidRDefault="005C719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2E1B03">
        <w:rPr>
          <w:rFonts w:ascii="Times New Roman" w:hAnsi="Times New Roman"/>
          <w:color w:val="000000"/>
          <w:sz w:val="28"/>
          <w:lang w:val="ru-RU"/>
        </w:rPr>
        <w:t>за свой край, свою Родину, свой язык и культуру, прошлое и настоящее многонационального народа России;</w:t>
      </w:r>
    </w:p>
    <w:p w:rsidR="00D05759" w:rsidRPr="002E1B03" w:rsidRDefault="005C719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</w:t>
      </w:r>
      <w:r w:rsidRPr="002E1B03">
        <w:rPr>
          <w:rFonts w:ascii="Times New Roman" w:hAnsi="Times New Roman"/>
          <w:color w:val="000000"/>
          <w:sz w:val="28"/>
          <w:lang w:val="ru-RU"/>
        </w:rPr>
        <w:t>скусстве, спорте, технологиях, труде;</w:t>
      </w:r>
    </w:p>
    <w:p w:rsidR="00D05759" w:rsidRPr="002E1B03" w:rsidRDefault="005C719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E1B03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D05759" w:rsidRPr="002E1B03" w:rsidRDefault="00D05759">
      <w:pPr>
        <w:spacing w:after="0"/>
        <w:ind w:left="120"/>
        <w:jc w:val="both"/>
        <w:rPr>
          <w:lang w:val="ru-RU"/>
        </w:rPr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D05759" w:rsidRDefault="005C719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05759" w:rsidRDefault="005C719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</w:t>
      </w:r>
      <w:r>
        <w:rPr>
          <w:rFonts w:ascii="Times New Roman" w:hAnsi="Times New Roman"/>
          <w:color w:val="000000"/>
          <w:sz w:val="28"/>
        </w:rPr>
        <w:t>ания, этического поведения;</w:t>
      </w:r>
    </w:p>
    <w:p w:rsidR="00D05759" w:rsidRDefault="005C719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05759" w:rsidRDefault="005C719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D05759" w:rsidRDefault="005C719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</w:t>
      </w:r>
      <w:r>
        <w:rPr>
          <w:rFonts w:ascii="Times New Roman" w:hAnsi="Times New Roman"/>
          <w:color w:val="000000"/>
          <w:sz w:val="28"/>
        </w:rPr>
        <w:t>созданию семьи на основе осознанного принятия ценностей семейной жизни в соответствии с традициями народов России.</w:t>
      </w:r>
    </w:p>
    <w:p w:rsidR="00D05759" w:rsidRDefault="00D05759">
      <w:pPr>
        <w:spacing w:after="0"/>
        <w:ind w:left="120"/>
        <w:jc w:val="both"/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D05759" w:rsidRDefault="005C719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</w:t>
      </w:r>
      <w:r>
        <w:rPr>
          <w:rFonts w:ascii="Times New Roman" w:hAnsi="Times New Roman"/>
          <w:color w:val="000000"/>
          <w:sz w:val="28"/>
        </w:rPr>
        <w:t>ных отношений;</w:t>
      </w:r>
    </w:p>
    <w:p w:rsidR="00D05759" w:rsidRDefault="005C719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05759" w:rsidRDefault="005C719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убежденность в значимости для личности и общества отечественного и мирового искусства, этнических </w:t>
      </w:r>
      <w:r>
        <w:rPr>
          <w:rFonts w:ascii="Times New Roman" w:hAnsi="Times New Roman"/>
          <w:color w:val="000000"/>
          <w:sz w:val="28"/>
        </w:rPr>
        <w:t>культурных традиций и народного творчества;</w:t>
      </w:r>
    </w:p>
    <w:p w:rsidR="00D05759" w:rsidRDefault="005C719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D05759" w:rsidRDefault="00D05759">
      <w:pPr>
        <w:spacing w:after="0"/>
        <w:ind w:left="120"/>
        <w:jc w:val="both"/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D05759" w:rsidRDefault="005C719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>
        <w:rPr>
          <w:rFonts w:ascii="Times New Roman" w:hAnsi="Times New Roman"/>
          <w:color w:val="000000"/>
          <w:sz w:val="28"/>
        </w:rPr>
        <w:t>совершенствовании;</w:t>
      </w:r>
    </w:p>
    <w:p w:rsidR="00D05759" w:rsidRDefault="005C719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05759" w:rsidRDefault="00D05759">
      <w:pPr>
        <w:spacing w:after="0"/>
        <w:ind w:left="120"/>
        <w:jc w:val="both"/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D05759" w:rsidRDefault="005C719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05759" w:rsidRDefault="005C719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</w:t>
      </w:r>
      <w:r>
        <w:rPr>
          <w:rFonts w:ascii="Times New Roman" w:hAnsi="Times New Roman"/>
          <w:color w:val="000000"/>
          <w:sz w:val="28"/>
        </w:rPr>
        <w:t>ельности, способность инициировать, планировать и самостоятельно выполнять такую деятельность;</w:t>
      </w:r>
    </w:p>
    <w:p w:rsidR="00D05759" w:rsidRDefault="005C719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</w:t>
      </w:r>
      <w:r>
        <w:rPr>
          <w:rFonts w:ascii="Times New Roman" w:hAnsi="Times New Roman"/>
          <w:color w:val="000000"/>
          <w:sz w:val="28"/>
        </w:rPr>
        <w:t>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D05759" w:rsidRDefault="005C719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жизни.</w:t>
      </w:r>
    </w:p>
    <w:p w:rsidR="00D05759" w:rsidRDefault="00D05759">
      <w:pPr>
        <w:spacing w:after="0"/>
        <w:ind w:left="120"/>
        <w:jc w:val="both"/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D05759" w:rsidRDefault="005C719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</w:t>
      </w:r>
      <w:r>
        <w:rPr>
          <w:rFonts w:ascii="Times New Roman" w:hAnsi="Times New Roman"/>
          <w:color w:val="000000"/>
          <w:sz w:val="28"/>
        </w:rPr>
        <w:t>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05759" w:rsidRDefault="005C719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</w:t>
      </w:r>
      <w:r>
        <w:rPr>
          <w:rFonts w:ascii="Times New Roman" w:hAnsi="Times New Roman"/>
          <w:color w:val="000000"/>
          <w:sz w:val="28"/>
        </w:rPr>
        <w:t>целей устойчивого развития человечества;</w:t>
      </w:r>
    </w:p>
    <w:p w:rsidR="00D05759" w:rsidRDefault="005C719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D05759" w:rsidRDefault="005C719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05759" w:rsidRDefault="005C719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опыта деятельности экологической </w:t>
      </w:r>
      <w:r>
        <w:rPr>
          <w:rFonts w:ascii="Times New Roman" w:hAnsi="Times New Roman"/>
          <w:color w:val="000000"/>
          <w:sz w:val="28"/>
        </w:rPr>
        <w:t>направленности.</w:t>
      </w:r>
    </w:p>
    <w:p w:rsidR="00D05759" w:rsidRDefault="00D05759">
      <w:pPr>
        <w:spacing w:after="0"/>
        <w:ind w:left="120"/>
        <w:jc w:val="both"/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D05759" w:rsidRDefault="005C719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</w:t>
      </w:r>
      <w:r>
        <w:rPr>
          <w:rFonts w:ascii="Times New Roman" w:hAnsi="Times New Roman"/>
          <w:color w:val="000000"/>
          <w:sz w:val="28"/>
        </w:rPr>
        <w:t>ликультурном мире;</w:t>
      </w:r>
    </w:p>
    <w:p w:rsidR="00D05759" w:rsidRDefault="005C719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D05759" w:rsidRDefault="005C719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цен</w:t>
      </w:r>
      <w:r>
        <w:rPr>
          <w:rFonts w:ascii="Times New Roman" w:hAnsi="Times New Roman"/>
          <w:color w:val="000000"/>
          <w:sz w:val="28"/>
        </w:rPr>
        <w:t xml:space="preserve">ности научной деятельности, готовность осуществлять проектную и исследовательскую деятельность индивидуально и в группе; </w:t>
      </w:r>
    </w:p>
    <w:p w:rsidR="00D05759" w:rsidRDefault="005C719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</w:t>
      </w:r>
      <w:r>
        <w:rPr>
          <w:rFonts w:ascii="Times New Roman" w:hAnsi="Times New Roman"/>
          <w:color w:val="000000"/>
          <w:sz w:val="28"/>
        </w:rPr>
        <w:t>иплин.</w:t>
      </w:r>
    </w:p>
    <w:p w:rsidR="00D05759" w:rsidRDefault="00D05759">
      <w:pPr>
        <w:spacing w:after="0"/>
        <w:ind w:left="120"/>
        <w:jc w:val="both"/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D05759" w:rsidRDefault="005C719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</w:t>
      </w:r>
      <w:r>
        <w:rPr>
          <w:rFonts w:ascii="Times New Roman" w:hAnsi="Times New Roman"/>
          <w:color w:val="000000"/>
          <w:sz w:val="28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05759" w:rsidRDefault="005C719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</w:t>
      </w:r>
      <w:r>
        <w:rPr>
          <w:rFonts w:ascii="Times New Roman" w:hAnsi="Times New Roman"/>
          <w:color w:val="000000"/>
          <w:sz w:val="28"/>
        </w:rPr>
        <w:t>а свое поведение, способность адаптироваться к эмоциональным изменениям и проявлять гибкость, быть открытым новому;</w:t>
      </w:r>
    </w:p>
    <w:p w:rsidR="00D05759" w:rsidRDefault="005C719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</w:t>
      </w:r>
      <w:r>
        <w:rPr>
          <w:rFonts w:ascii="Times New Roman" w:hAnsi="Times New Roman"/>
          <w:color w:val="000000"/>
          <w:sz w:val="28"/>
        </w:rPr>
        <w:t xml:space="preserve">ностей; </w:t>
      </w:r>
    </w:p>
    <w:p w:rsidR="00D05759" w:rsidRDefault="005C719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D05759" w:rsidRDefault="005C719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</w:t>
      </w:r>
      <w:r>
        <w:rPr>
          <w:rFonts w:ascii="Times New Roman" w:hAnsi="Times New Roman"/>
          <w:color w:val="000000"/>
          <w:sz w:val="28"/>
        </w:rPr>
        <w:t>и сопереживанию;</w:t>
      </w:r>
    </w:p>
    <w:p w:rsidR="00D05759" w:rsidRDefault="005C719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05759" w:rsidRDefault="00D05759">
      <w:pPr>
        <w:spacing w:after="0"/>
        <w:ind w:left="120"/>
      </w:pPr>
    </w:p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5759" w:rsidRDefault="00D05759">
      <w:pPr>
        <w:spacing w:after="0"/>
        <w:ind w:left="120"/>
      </w:pP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по</w:t>
      </w:r>
      <w:r>
        <w:rPr>
          <w:rFonts w:ascii="Times New Roman" w:hAnsi="Times New Roman"/>
          <w:color w:val="000000"/>
          <w:sz w:val="28"/>
        </w:rPr>
        <w:t xml:space="preserve"> предмету «Обществознание» (базовый уровень) должны отражать:</w:t>
      </w:r>
    </w:p>
    <w:p w:rsidR="00D05759" w:rsidRDefault="005C719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05759" w:rsidRDefault="005C719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D05759" w:rsidRDefault="005C719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D05759" w:rsidRDefault="005C719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D05759" w:rsidRDefault="005C719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</w:t>
      </w:r>
      <w:r>
        <w:rPr>
          <w:rFonts w:ascii="Times New Roman" w:hAnsi="Times New Roman"/>
          <w:color w:val="000000"/>
          <w:sz w:val="28"/>
        </w:rPr>
        <w:t>ечия в рассматриваемых социальных явлениях и процессах;</w:t>
      </w:r>
    </w:p>
    <w:p w:rsidR="00D05759" w:rsidRDefault="005C719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D05759" w:rsidRDefault="005C719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</w:t>
      </w:r>
      <w:r>
        <w:rPr>
          <w:rFonts w:ascii="Times New Roman" w:hAnsi="Times New Roman"/>
          <w:color w:val="000000"/>
          <w:sz w:val="28"/>
        </w:rPr>
        <w:t xml:space="preserve"> реального, виртуального и комбинированного взаимодействия;</w:t>
      </w:r>
    </w:p>
    <w:p w:rsidR="00D05759" w:rsidRDefault="005C719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 том числе учебно-познавательных.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</w:t>
      </w:r>
      <w:r>
        <w:rPr>
          <w:rFonts w:ascii="Times New Roman" w:hAnsi="Times New Roman"/>
          <w:color w:val="000000"/>
          <w:sz w:val="28"/>
        </w:rPr>
        <w:t>ти, навыки разрешения проблем;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деятельность по получению нового знания, его интерпретации, </w:t>
      </w:r>
      <w:r>
        <w:rPr>
          <w:rFonts w:ascii="Times New Roman" w:hAnsi="Times New Roman"/>
          <w:color w:val="000000"/>
          <w:sz w:val="28"/>
        </w:rPr>
        <w:t>преобразованию и применению в различных учебных ситуациях, в том числе при создании учебных и социальных проектов;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</w:t>
      </w:r>
      <w:r>
        <w:rPr>
          <w:rFonts w:ascii="Times New Roman" w:hAnsi="Times New Roman"/>
          <w:color w:val="000000"/>
          <w:sz w:val="28"/>
        </w:rPr>
        <w:t>ные задачи в образовательной деятельности и жизненных ситуациях;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</w:t>
      </w:r>
      <w:r>
        <w:rPr>
          <w:rFonts w:ascii="Times New Roman" w:hAnsi="Times New Roman"/>
          <w:color w:val="000000"/>
          <w:sz w:val="28"/>
        </w:rPr>
        <w:t>ений, задавать параметры и критерии решения;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</w:t>
      </w:r>
      <w:r>
        <w:rPr>
          <w:rFonts w:ascii="Times New Roman" w:hAnsi="Times New Roman"/>
          <w:color w:val="000000"/>
          <w:sz w:val="28"/>
        </w:rPr>
        <w:t>ьных объектов, в социальных отношениях; оценивать приобретенный опыт;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</w:t>
      </w:r>
      <w:r>
        <w:rPr>
          <w:rFonts w:ascii="Times New Roman" w:hAnsi="Times New Roman"/>
          <w:color w:val="000000"/>
          <w:sz w:val="28"/>
        </w:rPr>
        <w:t>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</w:t>
      </w:r>
    </w:p>
    <w:p w:rsidR="00D05759" w:rsidRDefault="005C719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05759" w:rsidRDefault="005C719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</w:t>
      </w:r>
      <w:r>
        <w:rPr>
          <w:rFonts w:ascii="Times New Roman" w:hAnsi="Times New Roman"/>
          <w:color w:val="000000"/>
          <w:sz w:val="28"/>
        </w:rPr>
        <w:t xml:space="preserve"> поиск, анализ, систематизацию и интерпретацию информации различных видов и форм представления;</w:t>
      </w:r>
    </w:p>
    <w:p w:rsidR="00D05759" w:rsidRDefault="005C719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05759" w:rsidRDefault="005C719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дост</w:t>
      </w:r>
      <w:r>
        <w:rPr>
          <w:rFonts w:ascii="Times New Roman" w:hAnsi="Times New Roman"/>
          <w:color w:val="000000"/>
          <w:sz w:val="28"/>
        </w:rPr>
        <w:t>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D05759" w:rsidRDefault="005C719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</w:t>
      </w:r>
      <w:r>
        <w:rPr>
          <w:rFonts w:ascii="Times New Roman" w:hAnsi="Times New Roman"/>
          <w:color w:val="000000"/>
          <w:sz w:val="28"/>
        </w:rPr>
        <w:t>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5759" w:rsidRDefault="005C719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</w:t>
      </w:r>
      <w:r>
        <w:rPr>
          <w:rFonts w:ascii="Times New Roman" w:hAnsi="Times New Roman"/>
          <w:color w:val="000000"/>
          <w:sz w:val="28"/>
        </w:rPr>
        <w:t>ционной безопасности личности.</w:t>
      </w:r>
    </w:p>
    <w:p w:rsidR="00D05759" w:rsidRDefault="005C719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D05759" w:rsidRDefault="005C719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D05759" w:rsidRDefault="005C719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</w:t>
      </w:r>
      <w:r>
        <w:rPr>
          <w:rFonts w:ascii="Times New Roman" w:hAnsi="Times New Roman"/>
          <w:color w:val="000000"/>
          <w:sz w:val="28"/>
        </w:rPr>
        <w:t>ых ситуаций и смягчать конфликты;</w:t>
      </w:r>
    </w:p>
    <w:p w:rsidR="00D05759" w:rsidRDefault="005C719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D05759" w:rsidRDefault="005C719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</w:t>
      </w:r>
      <w:r>
        <w:rPr>
          <w:rFonts w:ascii="Times New Roman" w:hAnsi="Times New Roman"/>
          <w:i/>
          <w:color w:val="000000"/>
          <w:sz w:val="28"/>
        </w:rPr>
        <w:t>деятельность:</w:t>
      </w:r>
    </w:p>
    <w:p w:rsidR="00D05759" w:rsidRDefault="005C719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D05759" w:rsidRDefault="005C719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05759" w:rsidRDefault="005C719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</w:t>
      </w:r>
      <w:r>
        <w:rPr>
          <w:rFonts w:ascii="Times New Roman" w:hAnsi="Times New Roman"/>
          <w:color w:val="000000"/>
          <w:sz w:val="28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D05759" w:rsidRDefault="005C719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</w:t>
      </w:r>
      <w:r>
        <w:rPr>
          <w:rFonts w:ascii="Times New Roman" w:hAnsi="Times New Roman"/>
          <w:color w:val="000000"/>
          <w:sz w:val="28"/>
        </w:rPr>
        <w:t xml:space="preserve"> критериям;</w:t>
      </w:r>
    </w:p>
    <w:p w:rsidR="00D05759" w:rsidRDefault="005C719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D05759" w:rsidRDefault="005C719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</w:t>
      </w:r>
      <w:r>
        <w:rPr>
          <w:rFonts w:ascii="Times New Roman" w:hAnsi="Times New Roman"/>
          <w:color w:val="000000"/>
          <w:sz w:val="28"/>
        </w:rPr>
        <w:t>ие, быть инициативным.</w:t>
      </w:r>
    </w:p>
    <w:p w:rsidR="00D05759" w:rsidRDefault="005C719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D05759" w:rsidRDefault="005C719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>
        <w:rPr>
          <w:rFonts w:ascii="Times New Roman" w:hAnsi="Times New Roman"/>
          <w:color w:val="000000"/>
          <w:sz w:val="28"/>
        </w:rPr>
        <w:t>туациях;</w:t>
      </w:r>
    </w:p>
    <w:p w:rsidR="00D05759" w:rsidRDefault="005C719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05759" w:rsidRDefault="005C719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05759" w:rsidRDefault="005C719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D05759" w:rsidRDefault="005C719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05759" w:rsidRDefault="005C719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D05759" w:rsidRDefault="005C719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способствовать фо</w:t>
      </w:r>
      <w:r>
        <w:rPr>
          <w:rFonts w:ascii="Times New Roman" w:hAnsi="Times New Roman"/>
          <w:color w:val="000000"/>
          <w:sz w:val="28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D05759" w:rsidRDefault="005C719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05759" w:rsidRDefault="005C719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</w:t>
      </w:r>
      <w:r>
        <w:rPr>
          <w:rFonts w:ascii="Times New Roman" w:hAnsi="Times New Roman"/>
          <w:color w:val="000000"/>
          <w:sz w:val="28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D05759" w:rsidRDefault="005C719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оценивать риски и своевременно принимать решения </w:t>
      </w:r>
      <w:r>
        <w:rPr>
          <w:rFonts w:ascii="Times New Roman" w:hAnsi="Times New Roman"/>
          <w:color w:val="000000"/>
          <w:sz w:val="28"/>
        </w:rPr>
        <w:t>по их снижению;</w:t>
      </w:r>
    </w:p>
    <w:p w:rsidR="00D05759" w:rsidRDefault="005C719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D05759" w:rsidRDefault="005C7195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05759" w:rsidRDefault="005C7195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D05759" w:rsidRDefault="005C7195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</w:t>
      </w:r>
      <w:r>
        <w:rPr>
          <w:rFonts w:ascii="Times New Roman" w:hAnsi="Times New Roman"/>
          <w:color w:val="000000"/>
          <w:sz w:val="28"/>
        </w:rPr>
        <w:t>свое право и право других на ошибки;</w:t>
      </w:r>
    </w:p>
    <w:p w:rsidR="00D05759" w:rsidRDefault="005C7195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D05759" w:rsidRDefault="00D05759">
      <w:pPr>
        <w:spacing w:after="0"/>
        <w:ind w:left="120"/>
      </w:pPr>
    </w:p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05759" w:rsidRDefault="00D05759">
      <w:pPr>
        <w:spacing w:after="0"/>
        <w:ind w:left="120"/>
      </w:pPr>
    </w:p>
    <w:p w:rsidR="00D05759" w:rsidRDefault="005C719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>
        <w:rPr>
          <w:rFonts w:ascii="Times New Roman" w:hAnsi="Times New Roman"/>
          <w:color w:val="000000"/>
          <w:sz w:val="28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>
        <w:rPr>
          <w:rFonts w:ascii="Times New Roman" w:hAnsi="Times New Roman"/>
          <w:color w:val="000000"/>
          <w:sz w:val="28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>
        <w:rPr>
          <w:rFonts w:ascii="Times New Roman" w:hAnsi="Times New Roman"/>
          <w:color w:val="000000"/>
          <w:sz w:val="28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</w:t>
      </w:r>
      <w:r>
        <w:rPr>
          <w:rFonts w:ascii="Times New Roman" w:hAnsi="Times New Roman"/>
          <w:color w:val="000000"/>
          <w:sz w:val="28"/>
        </w:rPr>
        <w:t>енностях профессиональной деятельности в области науки и культуры;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>
        <w:rPr>
          <w:rFonts w:ascii="Times New Roman" w:hAnsi="Times New Roman"/>
          <w:color w:val="000000"/>
          <w:sz w:val="28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>
        <w:rPr>
          <w:rFonts w:ascii="Times New Roman" w:hAnsi="Times New Roman"/>
          <w:color w:val="000000"/>
          <w:sz w:val="28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>
        <w:rPr>
          <w:rFonts w:ascii="Times New Roman" w:hAnsi="Times New Roman"/>
          <w:color w:val="000000"/>
          <w:sz w:val="28"/>
        </w:rPr>
        <w:t>вная культура», «Экономическая жизнь общества».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>
        <w:rPr>
          <w:rFonts w:ascii="Times New Roman" w:hAnsi="Times New Roman"/>
          <w:color w:val="000000"/>
          <w:sz w:val="28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>
        <w:rPr>
          <w:rFonts w:ascii="Times New Roman" w:hAnsi="Times New Roman"/>
          <w:color w:val="000000"/>
          <w:sz w:val="28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>
        <w:rPr>
          <w:rFonts w:ascii="Times New Roman" w:hAnsi="Times New Roman"/>
          <w:color w:val="000000"/>
          <w:sz w:val="28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>
        <w:rPr>
          <w:rFonts w:ascii="Times New Roman" w:hAnsi="Times New Roman"/>
          <w:color w:val="000000"/>
          <w:spacing w:val="-2"/>
          <w:sz w:val="28"/>
        </w:rPr>
        <w:t>услуг; типы и виды рыночных структур; факторы производства; источники финансирования предприятий</w:t>
      </w:r>
      <w:r>
        <w:rPr>
          <w:rFonts w:ascii="Times New Roman" w:hAnsi="Times New Roman"/>
          <w:color w:val="000000"/>
          <w:sz w:val="28"/>
        </w:rPr>
        <w:t>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</w:t>
      </w:r>
      <w:r>
        <w:rPr>
          <w:rFonts w:ascii="Times New Roman" w:hAnsi="Times New Roman"/>
          <w:color w:val="000000"/>
          <w:sz w:val="28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>
        <w:rPr>
          <w:rFonts w:ascii="Times New Roman" w:hAnsi="Times New Roman"/>
          <w:color w:val="000000"/>
          <w:sz w:val="28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>
        <w:rPr>
          <w:rFonts w:ascii="Times New Roman" w:hAnsi="Times New Roman"/>
          <w:color w:val="000000"/>
          <w:sz w:val="28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>
        <w:rPr>
          <w:rFonts w:ascii="Times New Roman" w:hAnsi="Times New Roman"/>
          <w:color w:val="000000"/>
          <w:sz w:val="28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>
        <w:rPr>
          <w:rFonts w:ascii="Times New Roman" w:hAnsi="Times New Roman"/>
          <w:color w:val="000000"/>
          <w:sz w:val="28"/>
        </w:rPr>
        <w:t>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>
        <w:rPr>
          <w:rFonts w:ascii="Times New Roman" w:hAnsi="Times New Roman"/>
          <w:color w:val="000000"/>
          <w:sz w:val="28"/>
        </w:rPr>
        <w:t>зирование, метод моделирования и сравнительно-исторический метод.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>
        <w:rPr>
          <w:rFonts w:ascii="Times New Roman" w:hAnsi="Times New Roman"/>
          <w:color w:val="000000"/>
          <w:sz w:val="28"/>
        </w:rPr>
        <w:t xml:space="preserve">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>
        <w:rPr>
          <w:rFonts w:ascii="Times New Roman" w:hAnsi="Times New Roman"/>
          <w:color w:val="000000"/>
          <w:sz w:val="28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</w:t>
      </w:r>
      <w:r>
        <w:rPr>
          <w:rFonts w:ascii="Times New Roman" w:hAnsi="Times New Roman"/>
          <w:color w:val="000000"/>
          <w:sz w:val="28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>
        <w:rPr>
          <w:rFonts w:ascii="Times New Roman" w:hAnsi="Times New Roman"/>
          <w:color w:val="000000"/>
          <w:sz w:val="28"/>
        </w:rPr>
        <w:lastRenderedPageBreak/>
        <w:t xml:space="preserve">выводы, оценочные </w:t>
      </w:r>
      <w:r>
        <w:rPr>
          <w:rFonts w:ascii="Times New Roman" w:hAnsi="Times New Roman"/>
          <w:color w:val="000000"/>
          <w:sz w:val="28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>
        <w:rPr>
          <w:rFonts w:ascii="Times New Roman" w:hAnsi="Times New Roman"/>
          <w:color w:val="000000"/>
          <w:sz w:val="28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>
        <w:rPr>
          <w:rFonts w:ascii="Times New Roman" w:hAnsi="Times New Roman"/>
          <w:color w:val="000000"/>
          <w:sz w:val="28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обществоведческие знания для взаимодействия с представителями других национальностей </w:t>
      </w:r>
      <w:r>
        <w:rPr>
          <w:rFonts w:ascii="Times New Roman" w:hAnsi="Times New Roman"/>
          <w:color w:val="000000"/>
          <w:sz w:val="28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>
        <w:rPr>
          <w:rFonts w:ascii="Times New Roman" w:hAnsi="Times New Roman"/>
          <w:color w:val="000000"/>
          <w:sz w:val="28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</w:t>
      </w:r>
      <w:r>
        <w:rPr>
          <w:rFonts w:ascii="Times New Roman" w:hAnsi="Times New Roman"/>
          <w:color w:val="000000"/>
          <w:sz w:val="28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>
        <w:rPr>
          <w:rFonts w:ascii="Times New Roman" w:hAnsi="Times New Roman"/>
          <w:color w:val="000000"/>
          <w:sz w:val="28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</w:t>
      </w:r>
      <w:r>
        <w:rPr>
          <w:rFonts w:ascii="Times New Roman" w:hAnsi="Times New Roman"/>
          <w:color w:val="000000"/>
          <w:sz w:val="28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>
        <w:rPr>
          <w:rFonts w:ascii="Times New Roman" w:hAnsi="Times New Roman"/>
          <w:color w:val="000000"/>
          <w:sz w:val="28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>
        <w:rPr>
          <w:rFonts w:ascii="Times New Roman" w:hAnsi="Times New Roman"/>
          <w:color w:val="000000"/>
          <w:sz w:val="28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>
        <w:rPr>
          <w:rFonts w:ascii="Times New Roman" w:hAnsi="Times New Roman"/>
          <w:color w:val="000000"/>
          <w:sz w:val="28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>
        <w:rPr>
          <w:rFonts w:ascii="Times New Roman" w:hAnsi="Times New Roman"/>
          <w:color w:val="000000"/>
          <w:sz w:val="28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Применять знания о финансах и бюджетном регулировании </w:t>
      </w:r>
      <w:r>
        <w:rPr>
          <w:rFonts w:ascii="Times New Roman" w:hAnsi="Times New Roman"/>
          <w:color w:val="000000"/>
          <w:sz w:val="28"/>
        </w:rPr>
        <w:t>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</w:t>
      </w:r>
      <w:r>
        <w:rPr>
          <w:rFonts w:ascii="Times New Roman" w:hAnsi="Times New Roman"/>
          <w:color w:val="000000"/>
          <w:sz w:val="28"/>
        </w:rPr>
        <w:t>еля финансовых услуг с учетом основных способов снижения рисков и правил личной финансовой безопасности.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</w:t>
      </w:r>
      <w:r>
        <w:rPr>
          <w:rFonts w:ascii="Times New Roman" w:hAnsi="Times New Roman"/>
          <w:color w:val="000000"/>
          <w:sz w:val="28"/>
        </w:rPr>
        <w:t>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</w:t>
      </w:r>
      <w:r>
        <w:rPr>
          <w:rFonts w:ascii="Times New Roman" w:hAnsi="Times New Roman"/>
          <w:color w:val="000000"/>
          <w:sz w:val="28"/>
        </w:rPr>
        <w:t xml:space="preserve">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Самостоятельно оценивать практические ситуации и принимать решения, выявлять с помощью полученных знаний наиболее </w:t>
      </w:r>
      <w:r>
        <w:rPr>
          <w:rFonts w:ascii="Times New Roman" w:hAnsi="Times New Roman"/>
          <w:color w:val="000000"/>
          <w:sz w:val="28"/>
        </w:rPr>
        <w:t>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</w:t>
      </w:r>
      <w:r>
        <w:rPr>
          <w:rFonts w:ascii="Times New Roman" w:hAnsi="Times New Roman"/>
          <w:color w:val="000000"/>
          <w:sz w:val="28"/>
        </w:rPr>
        <w:t>ациональности; осознавать неприемлемость антиобщественного поведения, опасность алкоголизма и наркомании.</w:t>
      </w:r>
    </w:p>
    <w:p w:rsidR="00D05759" w:rsidRDefault="005C719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</w:t>
      </w:r>
      <w:r>
        <w:rPr>
          <w:rFonts w:ascii="Times New Roman" w:hAnsi="Times New Roman"/>
          <w:color w:val="000000"/>
          <w:sz w:val="28"/>
        </w:rPr>
        <w:t>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 структуре и функциях политической системы общества, направлениях государст</w:t>
      </w:r>
      <w:r>
        <w:rPr>
          <w:rFonts w:ascii="Times New Roman" w:hAnsi="Times New Roman"/>
          <w:color w:val="000000"/>
          <w:sz w:val="28"/>
        </w:rPr>
        <w:t>венной политики Российской Федерации; конституционном статусе и полномочиях органов государственной власти;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 праве как социальном регуляторе, системе права и законодательстве Российской Федерации, системе прав, свобод и обязанностей человека и гражданина </w:t>
      </w:r>
      <w:r>
        <w:rPr>
          <w:rFonts w:ascii="Times New Roman" w:hAnsi="Times New Roman"/>
          <w:color w:val="000000"/>
          <w:sz w:val="28"/>
        </w:rPr>
        <w:t>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</w:t>
      </w:r>
      <w:r>
        <w:rPr>
          <w:rFonts w:ascii="Times New Roman" w:hAnsi="Times New Roman"/>
          <w:color w:val="000000"/>
          <w:sz w:val="28"/>
        </w:rPr>
        <w:t>данском, административном и уголовном судопроизводстве.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</w:t>
      </w:r>
      <w:r>
        <w:rPr>
          <w:rFonts w:ascii="Times New Roman" w:hAnsi="Times New Roman"/>
          <w:color w:val="000000"/>
          <w:sz w:val="28"/>
        </w:rPr>
        <w:t>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</w:t>
      </w:r>
      <w:r>
        <w:rPr>
          <w:rFonts w:ascii="Times New Roman" w:hAnsi="Times New Roman"/>
          <w:color w:val="000000"/>
          <w:sz w:val="28"/>
        </w:rPr>
        <w:t>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</w:t>
      </w:r>
      <w:r>
        <w:rPr>
          <w:rFonts w:ascii="Times New Roman" w:hAnsi="Times New Roman"/>
          <w:color w:val="000000"/>
          <w:sz w:val="28"/>
        </w:rPr>
        <w:t>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</w:t>
      </w:r>
      <w:r>
        <w:rPr>
          <w:rFonts w:ascii="Times New Roman" w:hAnsi="Times New Roman"/>
          <w:color w:val="000000"/>
          <w:sz w:val="28"/>
        </w:rPr>
        <w:t xml:space="preserve">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</w:t>
      </w:r>
      <w:r>
        <w:rPr>
          <w:rFonts w:ascii="Times New Roman" w:hAnsi="Times New Roman"/>
          <w:color w:val="000000"/>
          <w:sz w:val="28"/>
        </w:rPr>
        <w:t xml:space="preserve">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</w:t>
      </w:r>
      <w:r>
        <w:rPr>
          <w:rFonts w:ascii="Times New Roman" w:hAnsi="Times New Roman"/>
          <w:color w:val="000000"/>
          <w:sz w:val="28"/>
        </w:rPr>
        <w:t xml:space="preserve">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lastRenderedPageBreak/>
        <w:t>кла</w:t>
      </w:r>
      <w:r>
        <w:rPr>
          <w:rFonts w:ascii="Times New Roman" w:hAnsi="Times New Roman"/>
          <w:color w:val="000000"/>
          <w:spacing w:val="-3"/>
          <w:sz w:val="28"/>
        </w:rPr>
        <w:t>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</w:t>
      </w:r>
      <w:r>
        <w:rPr>
          <w:rFonts w:ascii="Times New Roman" w:hAnsi="Times New Roman"/>
          <w:color w:val="000000"/>
          <w:spacing w:val="-3"/>
          <w:sz w:val="28"/>
        </w:rPr>
        <w:t>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</w:t>
      </w:r>
      <w:r>
        <w:rPr>
          <w:rFonts w:ascii="Times New Roman" w:hAnsi="Times New Roman"/>
          <w:color w:val="000000"/>
          <w:spacing w:val="-3"/>
          <w:sz w:val="28"/>
        </w:rPr>
        <w:t xml:space="preserve">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</w:t>
      </w:r>
      <w:r>
        <w:rPr>
          <w:rFonts w:ascii="Times New Roman" w:hAnsi="Times New Roman"/>
          <w:color w:val="000000"/>
          <w:spacing w:val="-3"/>
          <w:sz w:val="28"/>
        </w:rPr>
        <w:t>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</w:t>
      </w:r>
      <w:r>
        <w:rPr>
          <w:rFonts w:ascii="Times New Roman" w:hAnsi="Times New Roman"/>
          <w:color w:val="000000"/>
          <w:spacing w:val="-3"/>
          <w:sz w:val="28"/>
        </w:rPr>
        <w:t>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Владеть умениями ус</w:t>
      </w:r>
      <w:r>
        <w:rPr>
          <w:rFonts w:ascii="Times New Roman" w:hAnsi="Times New Roman"/>
          <w:color w:val="000000"/>
          <w:sz w:val="28"/>
        </w:rPr>
        <w:t>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</w:t>
      </w:r>
      <w:r>
        <w:rPr>
          <w:rFonts w:ascii="Times New Roman" w:hAnsi="Times New Roman"/>
          <w:color w:val="000000"/>
          <w:sz w:val="28"/>
        </w:rPr>
        <w:t>, прав, свобод и обязанностей;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причины и последствия </w:t>
      </w:r>
      <w:r>
        <w:rPr>
          <w:rFonts w:ascii="Times New Roman" w:hAnsi="Times New Roman"/>
          <w:color w:val="000000"/>
          <w:sz w:val="28"/>
        </w:rPr>
        <w:t>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</w:t>
      </w:r>
      <w:r>
        <w:rPr>
          <w:rFonts w:ascii="Times New Roman" w:hAnsi="Times New Roman"/>
          <w:color w:val="000000"/>
          <w:sz w:val="28"/>
        </w:rPr>
        <w:t xml:space="preserve"> правонарушения и юридической ответственности за него; абсентеизма; коррупции;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</w:t>
      </w:r>
      <w:r>
        <w:rPr>
          <w:rFonts w:ascii="Times New Roman" w:hAnsi="Times New Roman"/>
          <w:color w:val="000000"/>
          <w:spacing w:val="-2"/>
          <w:sz w:val="28"/>
        </w:rPr>
        <w:t>ческих партий; средств массовой информации в политической жизни общества; правоохранительных органов;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Иметь представл</w:t>
      </w:r>
      <w:r>
        <w:rPr>
          <w:rFonts w:ascii="Times New Roman" w:hAnsi="Times New Roman"/>
          <w:color w:val="000000"/>
          <w:sz w:val="28"/>
        </w:rPr>
        <w:t>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</w:t>
      </w:r>
      <w:r>
        <w:rPr>
          <w:rFonts w:ascii="Times New Roman" w:hAnsi="Times New Roman"/>
          <w:color w:val="000000"/>
          <w:sz w:val="28"/>
        </w:rPr>
        <w:t>зирование.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</w:t>
      </w:r>
      <w:r>
        <w:rPr>
          <w:rFonts w:ascii="Times New Roman" w:hAnsi="Times New Roman"/>
          <w:color w:val="000000"/>
          <w:sz w:val="28"/>
        </w:rPr>
        <w:t>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</w:t>
      </w:r>
      <w:r>
        <w:rPr>
          <w:rFonts w:ascii="Times New Roman" w:hAnsi="Times New Roman"/>
          <w:color w:val="000000"/>
          <w:sz w:val="28"/>
        </w:rPr>
        <w:t>рганов, нормативные правовые акты, государственные документы стратегического характера, публикации в СМИ;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</w:t>
      </w:r>
      <w:r>
        <w:rPr>
          <w:rFonts w:ascii="Times New Roman" w:hAnsi="Times New Roman"/>
          <w:color w:val="000000"/>
          <w:sz w:val="28"/>
        </w:rPr>
        <w:t>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</w:t>
      </w:r>
      <w:r>
        <w:rPr>
          <w:rFonts w:ascii="Times New Roman" w:hAnsi="Times New Roman"/>
          <w:color w:val="000000"/>
          <w:sz w:val="28"/>
        </w:rPr>
        <w:t>альная сфера», «Политическая сфера», «Правовое регулирование общественных отношений в Российской Федерации».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</w:t>
      </w:r>
      <w:r>
        <w:rPr>
          <w:rFonts w:ascii="Times New Roman" w:hAnsi="Times New Roman"/>
          <w:color w:val="000000"/>
          <w:sz w:val="28"/>
        </w:rPr>
        <w:t>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</w:t>
      </w:r>
      <w:r>
        <w:rPr>
          <w:rFonts w:ascii="Times New Roman" w:hAnsi="Times New Roman"/>
          <w:color w:val="000000"/>
          <w:sz w:val="28"/>
        </w:rPr>
        <w:t>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политические и правовые знания для взаимодействия с представителями других национальностей</w:t>
      </w:r>
      <w:r>
        <w:rPr>
          <w:rFonts w:ascii="Times New Roman" w:hAnsi="Times New Roman"/>
          <w:color w:val="000000"/>
          <w:sz w:val="28"/>
        </w:rPr>
        <w:t xml:space="preserve">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информационно-коммуникационных технолог</w:t>
      </w:r>
      <w:r>
        <w:rPr>
          <w:rFonts w:ascii="Times New Roman" w:hAnsi="Times New Roman"/>
          <w:color w:val="000000"/>
          <w:sz w:val="28"/>
        </w:rPr>
        <w:t>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</w:t>
      </w:r>
      <w:r>
        <w:rPr>
          <w:rFonts w:ascii="Times New Roman" w:hAnsi="Times New Roman"/>
          <w:color w:val="000000"/>
          <w:sz w:val="28"/>
        </w:rPr>
        <w:t xml:space="preserve">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</w:t>
      </w:r>
      <w:r>
        <w:rPr>
          <w:rFonts w:ascii="Times New Roman" w:hAnsi="Times New Roman"/>
          <w:color w:val="000000"/>
          <w:sz w:val="28"/>
        </w:rPr>
        <w:t>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положения, в том числе</w:t>
      </w:r>
      <w:r>
        <w:rPr>
          <w:rFonts w:ascii="Times New Roman" w:hAnsi="Times New Roman"/>
          <w:color w:val="000000"/>
          <w:sz w:val="28"/>
        </w:rPr>
        <w:t xml:space="preserve">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</w:t>
      </w:r>
      <w:r>
        <w:rPr>
          <w:rFonts w:ascii="Times New Roman" w:hAnsi="Times New Roman"/>
          <w:color w:val="000000"/>
          <w:sz w:val="28"/>
        </w:rPr>
        <w:t xml:space="preserve">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</w:t>
      </w:r>
      <w:r>
        <w:rPr>
          <w:rFonts w:ascii="Times New Roman" w:hAnsi="Times New Roman"/>
          <w:color w:val="000000"/>
          <w:sz w:val="28"/>
        </w:rPr>
        <w:t>социальной действительности;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</w:t>
      </w:r>
      <w:r>
        <w:rPr>
          <w:rFonts w:ascii="Times New Roman" w:hAnsi="Times New Roman"/>
          <w:color w:val="000000"/>
          <w:sz w:val="28"/>
        </w:rPr>
        <w:t>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</w:t>
      </w:r>
      <w:r>
        <w:rPr>
          <w:rFonts w:ascii="Times New Roman" w:hAnsi="Times New Roman"/>
          <w:color w:val="000000"/>
          <w:sz w:val="28"/>
        </w:rPr>
        <w:t xml:space="preserve">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</w:t>
      </w:r>
      <w:r>
        <w:rPr>
          <w:rFonts w:ascii="Times New Roman" w:hAnsi="Times New Roman"/>
          <w:color w:val="000000"/>
          <w:sz w:val="28"/>
        </w:rPr>
        <w:t>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</w:t>
      </w:r>
      <w:r>
        <w:rPr>
          <w:rFonts w:ascii="Times New Roman" w:hAnsi="Times New Roman"/>
          <w:color w:val="000000"/>
          <w:sz w:val="28"/>
        </w:rPr>
        <w:t xml:space="preserve"> процесса, </w:t>
      </w:r>
      <w:r>
        <w:rPr>
          <w:rFonts w:ascii="Times New Roman" w:hAnsi="Times New Roman"/>
          <w:color w:val="000000"/>
          <w:sz w:val="28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</w:t>
      </w:r>
      <w:r>
        <w:rPr>
          <w:rFonts w:ascii="Times New Roman" w:hAnsi="Times New Roman"/>
          <w:color w:val="000000"/>
          <w:sz w:val="28"/>
        </w:rPr>
        <w:t>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</w:t>
      </w:r>
      <w:r>
        <w:rPr>
          <w:rFonts w:ascii="Times New Roman" w:hAnsi="Times New Roman"/>
          <w:color w:val="000000"/>
          <w:sz w:val="28"/>
        </w:rPr>
        <w:t xml:space="preserve">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</w:t>
      </w:r>
      <w:r>
        <w:rPr>
          <w:rFonts w:ascii="Times New Roman" w:hAnsi="Times New Roman"/>
          <w:color w:val="000000"/>
          <w:sz w:val="28"/>
        </w:rPr>
        <w:t>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D05759" w:rsidRDefault="005C719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Самостоятельно оценивать и принимать решения, выявлять с </w:t>
      </w:r>
      <w:r>
        <w:rPr>
          <w:rFonts w:ascii="Times New Roman" w:hAnsi="Times New Roman"/>
          <w:color w:val="000000"/>
          <w:sz w:val="28"/>
        </w:rPr>
        <w:t xml:space="preserve">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</w:t>
      </w:r>
      <w:r>
        <w:rPr>
          <w:rFonts w:ascii="Times New Roman" w:hAnsi="Times New Roman"/>
          <w:color w:val="000000"/>
          <w:sz w:val="28"/>
        </w:rPr>
        <w:t>и права, ценностей; осознавать неприемлемость антиобщественного поведения, опасность алкоголизма и наркомании.</w:t>
      </w:r>
    </w:p>
    <w:p w:rsidR="00D05759" w:rsidRDefault="00D05759">
      <w:pPr>
        <w:sectPr w:rsidR="00D05759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4230056"/>
    </w:p>
    <w:bookmarkEnd w:id="4"/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6"/>
        <w:gridCol w:w="5054"/>
        <w:gridCol w:w="1211"/>
        <w:gridCol w:w="1843"/>
        <w:gridCol w:w="1912"/>
        <w:gridCol w:w="2826"/>
      </w:tblGrid>
      <w:tr w:rsidR="00D05759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</w:tbl>
    <w:p w:rsidR="00D05759" w:rsidRDefault="00D05759">
      <w:pPr>
        <w:sectPr w:rsidR="00D05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5162"/>
        <w:gridCol w:w="1189"/>
        <w:gridCol w:w="1843"/>
        <w:gridCol w:w="1912"/>
        <w:gridCol w:w="2790"/>
      </w:tblGrid>
      <w:tr w:rsidR="00D05759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</w:tbl>
    <w:p w:rsidR="00D05759" w:rsidRDefault="00D05759">
      <w:pPr>
        <w:sectPr w:rsidR="00D05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759" w:rsidRDefault="00D05759">
      <w:pPr>
        <w:sectPr w:rsidR="00D057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4230051"/>
    </w:p>
    <w:bookmarkEnd w:id="5"/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6"/>
        <w:gridCol w:w="3658"/>
        <w:gridCol w:w="1077"/>
        <w:gridCol w:w="1843"/>
        <w:gridCol w:w="1912"/>
        <w:gridCol w:w="1425"/>
        <w:gridCol w:w="3321"/>
      </w:tblGrid>
      <w:tr w:rsidR="00D05759">
        <w:trPr>
          <w:trHeight w:val="144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в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индивидуальное сознание. 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 как общечеловеческая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ценность и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Макроэкономические 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рыночных отношений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Эффективность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экономики. </w:t>
            </w:r>
            <w:r>
              <w:rPr>
                <w:rFonts w:ascii="Times New Roman" w:hAnsi="Times New Roman"/>
                <w:color w:val="000000"/>
                <w:sz w:val="24"/>
              </w:rPr>
              <w:t>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международной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торговли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https://m.edsoo.ru/f5ed23b0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</w:tbl>
    <w:p w:rsidR="00D05759" w:rsidRDefault="00D05759">
      <w:pPr>
        <w:sectPr w:rsidR="00D05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5"/>
        <w:gridCol w:w="1162"/>
        <w:gridCol w:w="1843"/>
        <w:gridCol w:w="1912"/>
        <w:gridCol w:w="1349"/>
        <w:gridCol w:w="2839"/>
      </w:tblGrid>
      <w:tr w:rsidR="00D05759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5759" w:rsidRDefault="00D05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759" w:rsidRDefault="00D05759"/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нормы и 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- основной 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уголовной ответственности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</w:tr>
      <w:tr w:rsidR="00D05759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05759" w:rsidRDefault="00D0575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D0575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5759" w:rsidRDefault="005C7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759" w:rsidRDefault="00D05759"/>
        </w:tc>
      </w:tr>
    </w:tbl>
    <w:p w:rsidR="00D05759" w:rsidRDefault="00D05759">
      <w:pPr>
        <w:sectPr w:rsidR="00D057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759" w:rsidRDefault="00D05759">
      <w:pPr>
        <w:sectPr w:rsidR="00D057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4230052"/>
    </w:p>
    <w:bookmarkEnd w:id="6"/>
    <w:p w:rsidR="00D05759" w:rsidRDefault="005C7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5759" w:rsidRDefault="005C71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05759" w:rsidRDefault="00D05759">
      <w:pPr>
        <w:spacing w:after="0" w:line="480" w:lineRule="auto"/>
        <w:ind w:left="120"/>
      </w:pPr>
    </w:p>
    <w:p w:rsidR="00D05759" w:rsidRDefault="00D05759">
      <w:pPr>
        <w:spacing w:after="0" w:line="480" w:lineRule="auto"/>
        <w:ind w:left="120"/>
      </w:pPr>
    </w:p>
    <w:p w:rsidR="00D05759" w:rsidRDefault="00D05759">
      <w:pPr>
        <w:spacing w:after="0"/>
        <w:ind w:left="120"/>
      </w:pPr>
    </w:p>
    <w:p w:rsidR="00D05759" w:rsidRDefault="005C71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5759" w:rsidRDefault="00D05759">
      <w:pPr>
        <w:spacing w:after="0" w:line="480" w:lineRule="auto"/>
        <w:ind w:left="120"/>
      </w:pPr>
    </w:p>
    <w:p w:rsidR="00D05759" w:rsidRDefault="00D05759">
      <w:pPr>
        <w:spacing w:after="0"/>
        <w:ind w:left="120"/>
      </w:pPr>
    </w:p>
    <w:p w:rsidR="00D05759" w:rsidRDefault="005C71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5759" w:rsidRDefault="00D05759">
      <w:pPr>
        <w:spacing w:after="0" w:line="480" w:lineRule="auto"/>
        <w:ind w:left="120"/>
      </w:pPr>
    </w:p>
    <w:p w:rsidR="00D05759" w:rsidRDefault="00D05759">
      <w:pPr>
        <w:sectPr w:rsidR="00D05759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4230053"/>
    </w:p>
    <w:bookmarkEnd w:id="7"/>
    <w:p w:rsidR="00D05759" w:rsidRDefault="00D05759"/>
    <w:sectPr w:rsidR="00D05759" w:rsidSect="00D0575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195" w:rsidRDefault="005C7195">
      <w:pPr>
        <w:spacing w:line="240" w:lineRule="auto"/>
      </w:pPr>
      <w:r>
        <w:separator/>
      </w:r>
    </w:p>
  </w:endnote>
  <w:endnote w:type="continuationSeparator" w:id="1">
    <w:p w:rsidR="005C7195" w:rsidRDefault="005C7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195" w:rsidRDefault="005C7195">
      <w:pPr>
        <w:spacing w:after="0"/>
      </w:pPr>
      <w:r>
        <w:separator/>
      </w:r>
    </w:p>
  </w:footnote>
  <w:footnote w:type="continuationSeparator" w:id="1">
    <w:p w:rsidR="005C7195" w:rsidRDefault="005C71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8879AEF"/>
    <w:multiLevelType w:val="singleLevel"/>
    <w:tmpl w:val="C8879AEF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5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DCBA6B53"/>
    <w:multiLevelType w:val="singleLevel"/>
    <w:tmpl w:val="DCBA6B53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8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4C1BAE26"/>
    <w:multiLevelType w:val="singleLevel"/>
    <w:tmpl w:val="4C1BAE26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18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759"/>
    <w:rsid w:val="002E1B03"/>
    <w:rsid w:val="005C7195"/>
    <w:rsid w:val="00D05759"/>
    <w:rsid w:val="5EC3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5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05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7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5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57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5759"/>
    <w:rPr>
      <w:i/>
      <w:iCs/>
    </w:rPr>
  </w:style>
  <w:style w:type="character" w:styleId="a4">
    <w:name w:val="Hyperlink"/>
    <w:basedOn w:val="a0"/>
    <w:uiPriority w:val="99"/>
    <w:unhideWhenUsed/>
    <w:rsid w:val="00D05759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D05759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057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5759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057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0575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D05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D05759"/>
  </w:style>
  <w:style w:type="character" w:customStyle="1" w:styleId="10">
    <w:name w:val="Заголовок 1 Знак"/>
    <w:basedOn w:val="a0"/>
    <w:link w:val="1"/>
    <w:uiPriority w:val="9"/>
    <w:rsid w:val="00D05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5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5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5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D05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D057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2E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1B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07a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ceec" TargetMode="External"/><Relationship Id="rId68" Type="http://schemas.openxmlformats.org/officeDocument/2006/relationships/hyperlink" Target="https://m.edsoo.ru/f5ecacd2" TargetMode="External"/><Relationship Id="rId84" Type="http://schemas.openxmlformats.org/officeDocument/2006/relationships/hyperlink" Target="https://m.edsoo.ru/f5ecd5f4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129e" TargetMode="External"/><Relationship Id="rId133" Type="http://schemas.openxmlformats.org/officeDocument/2006/relationships/hyperlink" Target="https://m.edsoo.ru/f5ed380a" TargetMode="External"/><Relationship Id="rId138" Type="http://schemas.openxmlformats.org/officeDocument/2006/relationships/hyperlink" Target="https://m.edsoo.ru/f5ed5772" TargetMode="External"/><Relationship Id="rId154" Type="http://schemas.openxmlformats.org/officeDocument/2006/relationships/hyperlink" Target="https://m.edsoo.ru/f8408fe4" TargetMode="External"/><Relationship Id="rId159" Type="http://schemas.openxmlformats.org/officeDocument/2006/relationships/hyperlink" Target="https://m.edsoo.ru/f840b73a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27a2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c8a" TargetMode="External"/><Relationship Id="rId58" Type="http://schemas.openxmlformats.org/officeDocument/2006/relationships/hyperlink" Target="https://m.edsoo.ru/f5ecb36c" TargetMode="External"/><Relationship Id="rId74" Type="http://schemas.openxmlformats.org/officeDocument/2006/relationships/hyperlink" Target="https://m.edsoo.ru/f5ecc3ac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1bcc" TargetMode="External"/><Relationship Id="rId123" Type="http://schemas.openxmlformats.org/officeDocument/2006/relationships/hyperlink" Target="https://m.edsoo.ru/f84050c4" TargetMode="External"/><Relationship Id="rId128" Type="http://schemas.openxmlformats.org/officeDocument/2006/relationships/hyperlink" Target="https://m.edsoo.ru/f5ed414c" TargetMode="External"/><Relationship Id="rId144" Type="http://schemas.openxmlformats.org/officeDocument/2006/relationships/hyperlink" Target="https://m.edsoo.ru/f8407fe0" TargetMode="External"/><Relationship Id="rId149" Type="http://schemas.openxmlformats.org/officeDocument/2006/relationships/hyperlink" Target="https://m.edsoo.ru/f84091d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cd1d0" TargetMode="External"/><Relationship Id="rId95" Type="http://schemas.openxmlformats.org/officeDocument/2006/relationships/hyperlink" Target="https://m.edsoo.ru/f5ece328" TargetMode="External"/><Relationship Id="rId160" Type="http://schemas.openxmlformats.org/officeDocument/2006/relationships/hyperlink" Target="https://m.edsoo.ru/f840b8f2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d068" TargetMode="External"/><Relationship Id="rId69" Type="http://schemas.openxmlformats.org/officeDocument/2006/relationships/hyperlink" Target="https://m.edsoo.ru/f5ecc230" TargetMode="External"/><Relationship Id="rId113" Type="http://schemas.openxmlformats.org/officeDocument/2006/relationships/hyperlink" Target="https://m.edsoo.ru/f5ed0de4" TargetMode="External"/><Relationship Id="rId118" Type="http://schemas.openxmlformats.org/officeDocument/2006/relationships/hyperlink" Target="https://m.edsoo.ru/f5ed2b30" TargetMode="External"/><Relationship Id="rId134" Type="http://schemas.openxmlformats.org/officeDocument/2006/relationships/hyperlink" Target="https://m.edsoo.ru/f5ed3d46" TargetMode="External"/><Relationship Id="rId139" Type="http://schemas.openxmlformats.org/officeDocument/2006/relationships/hyperlink" Target="https://m.edsoo.ru/f84050c4" TargetMode="External"/><Relationship Id="rId80" Type="http://schemas.openxmlformats.org/officeDocument/2006/relationships/hyperlink" Target="https://m.edsoo.ru/f5ecf408" TargetMode="External"/><Relationship Id="rId85" Type="http://schemas.openxmlformats.org/officeDocument/2006/relationships/hyperlink" Target="https://m.edsoo.ru/f5ecd7b6" TargetMode="External"/><Relationship Id="rId150" Type="http://schemas.openxmlformats.org/officeDocument/2006/relationships/hyperlink" Target="https://m.edsoo.ru/f840608c" TargetMode="External"/><Relationship Id="rId155" Type="http://schemas.openxmlformats.org/officeDocument/2006/relationships/hyperlink" Target="https://m.edsoo.ru/f84091d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88a" TargetMode="External"/><Relationship Id="rId103" Type="http://schemas.openxmlformats.org/officeDocument/2006/relationships/hyperlink" Target="https://m.edsoo.ru/f5ed1dca" TargetMode="External"/><Relationship Id="rId108" Type="http://schemas.openxmlformats.org/officeDocument/2006/relationships/hyperlink" Target="https://m.edsoo.ru/f5ed0088" TargetMode="External"/><Relationship Id="rId124" Type="http://schemas.openxmlformats.org/officeDocument/2006/relationships/hyperlink" Target="https://m.edsoo.ru/f5ed347c" TargetMode="External"/><Relationship Id="rId129" Type="http://schemas.openxmlformats.org/officeDocument/2006/relationships/hyperlink" Target="https://m.edsoo.ru/f5ed4b56" TargetMode="External"/><Relationship Id="rId54" Type="http://schemas.openxmlformats.org/officeDocument/2006/relationships/hyperlink" Target="https://m.edsoo.ru/f5ecc514" TargetMode="External"/><Relationship Id="rId70" Type="http://schemas.openxmlformats.org/officeDocument/2006/relationships/hyperlink" Target="https://m.edsoo.ru/f5ecc096" TargetMode="External"/><Relationship Id="rId75" Type="http://schemas.openxmlformats.org/officeDocument/2006/relationships/hyperlink" Target="https://m.edsoo.ru/f5ecb07e" TargetMode="External"/><Relationship Id="rId91" Type="http://schemas.openxmlformats.org/officeDocument/2006/relationships/hyperlink" Target="https://m.edsoo.ru/f5ecd950" TargetMode="External"/><Relationship Id="rId96" Type="http://schemas.openxmlformats.org/officeDocument/2006/relationships/hyperlink" Target="https://m.edsoo.ru/f5ecea80" TargetMode="External"/><Relationship Id="rId140" Type="http://schemas.openxmlformats.org/officeDocument/2006/relationships/hyperlink" Target="https://m.edsoo.ru/f8405614" TargetMode="External"/><Relationship Id="rId145" Type="http://schemas.openxmlformats.org/officeDocument/2006/relationships/hyperlink" Target="https://m.edsoo.ru/f8408382" TargetMode="External"/><Relationship Id="rId161" Type="http://schemas.openxmlformats.org/officeDocument/2006/relationships/hyperlink" Target="https://m.edsoo.ru/f840ba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e7a" TargetMode="External"/><Relationship Id="rId106" Type="http://schemas.openxmlformats.org/officeDocument/2006/relationships/hyperlink" Target="https://m.edsoo.ru/f5ed25d6" TargetMode="External"/><Relationship Id="rId114" Type="http://schemas.openxmlformats.org/officeDocument/2006/relationships/hyperlink" Target="https://m.edsoo.ru/f5ed0fba" TargetMode="External"/><Relationship Id="rId119" Type="http://schemas.openxmlformats.org/officeDocument/2006/relationships/hyperlink" Target="https://m.edsoo.ru/f5ed2964" TargetMode="External"/><Relationship Id="rId127" Type="http://schemas.openxmlformats.org/officeDocument/2006/relationships/hyperlink" Target="https://m.edsoo.ru/f5ed49b2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b04" TargetMode="External"/><Relationship Id="rId60" Type="http://schemas.openxmlformats.org/officeDocument/2006/relationships/hyperlink" Target="https://m.edsoo.ru/f5ecba38" TargetMode="External"/><Relationship Id="rId65" Type="http://schemas.openxmlformats.org/officeDocument/2006/relationships/hyperlink" Target="https://m.edsoo.ru/f5ecbe7a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c97e" TargetMode="External"/><Relationship Id="rId81" Type="http://schemas.openxmlformats.org/officeDocument/2006/relationships/hyperlink" Target="https://m.edsoo.ru/f5ecd1d0" TargetMode="External"/><Relationship Id="rId86" Type="http://schemas.openxmlformats.org/officeDocument/2006/relationships/hyperlink" Target="https://m.edsoo.ru/f5ece56c" TargetMode="External"/><Relationship Id="rId94" Type="http://schemas.openxmlformats.org/officeDocument/2006/relationships/hyperlink" Target="https://m.edsoo.ru/f5ecdd38" TargetMode="External"/><Relationship Id="rId99" Type="http://schemas.openxmlformats.org/officeDocument/2006/relationships/hyperlink" Target="https://m.edsoo.ru/f5ecf962" TargetMode="External"/><Relationship Id="rId101" Type="http://schemas.openxmlformats.org/officeDocument/2006/relationships/hyperlink" Target="https://m.edsoo.ru/f5ecfe62" TargetMode="External"/><Relationship Id="rId122" Type="http://schemas.openxmlformats.org/officeDocument/2006/relationships/hyperlink" Target="https://m.edsoo.ru/f5ed3274" TargetMode="External"/><Relationship Id="rId130" Type="http://schemas.openxmlformats.org/officeDocument/2006/relationships/hyperlink" Target="https://m.edsoo.ru/f5ed4dae" TargetMode="External"/><Relationship Id="rId135" Type="http://schemas.openxmlformats.org/officeDocument/2006/relationships/hyperlink" Target="https://m.edsoo.ru/f5ed3f94" TargetMode="External"/><Relationship Id="rId143" Type="http://schemas.openxmlformats.org/officeDocument/2006/relationships/hyperlink" Target="https://m.edsoo.ru/f8407e0a" TargetMode="External"/><Relationship Id="rId148" Type="http://schemas.openxmlformats.org/officeDocument/2006/relationships/hyperlink" Target="https://m.edsoo.ru/f84085e4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354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28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a7e6" TargetMode="External"/><Relationship Id="rId76" Type="http://schemas.openxmlformats.org/officeDocument/2006/relationships/hyperlink" Target="https://m.edsoo.ru/f5ecae26" TargetMode="External"/><Relationship Id="rId97" Type="http://schemas.openxmlformats.org/officeDocument/2006/relationships/hyperlink" Target="https://m.edsoo.ru/f5ecec2e" TargetMode="External"/><Relationship Id="rId104" Type="http://schemas.openxmlformats.org/officeDocument/2006/relationships/hyperlink" Target="https://m.edsoo.ru/f5ed218a" TargetMode="External"/><Relationship Id="rId120" Type="http://schemas.openxmlformats.org/officeDocument/2006/relationships/hyperlink" Target="https://m.edsoo.ru/f5ed2cf2" TargetMode="External"/><Relationship Id="rId125" Type="http://schemas.openxmlformats.org/officeDocument/2006/relationships/hyperlink" Target="https://m.edsoo.ru/f5ed363e" TargetMode="External"/><Relationship Id="rId141" Type="http://schemas.openxmlformats.org/officeDocument/2006/relationships/hyperlink" Target="https://m.edsoo.ru/f84096d8" TargetMode="External"/><Relationship Id="rId146" Type="http://schemas.openxmlformats.org/officeDocument/2006/relationships/hyperlink" Target="https://m.edsoo.ru/f840876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af4" TargetMode="External"/><Relationship Id="rId162" Type="http://schemas.openxmlformats.org/officeDocument/2006/relationships/hyperlink" Target="https://m.edsoo.ru/f840b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a52" TargetMode="External"/><Relationship Id="rId87" Type="http://schemas.openxmlformats.org/officeDocument/2006/relationships/hyperlink" Target="https://m.edsoo.ru/f5ecf408" TargetMode="External"/><Relationship Id="rId110" Type="http://schemas.openxmlformats.org/officeDocument/2006/relationships/hyperlink" Target="https://m.edsoo.ru/f5ed0416" TargetMode="External"/><Relationship Id="rId115" Type="http://schemas.openxmlformats.org/officeDocument/2006/relationships/hyperlink" Target="https://m.edsoo.ru/f5ed092a" TargetMode="External"/><Relationship Id="rId131" Type="http://schemas.openxmlformats.org/officeDocument/2006/relationships/hyperlink" Target="https://m.edsoo.ru/f5ed4444" TargetMode="External"/><Relationship Id="rId136" Type="http://schemas.openxmlformats.org/officeDocument/2006/relationships/hyperlink" Target="https://m.edsoo.ru/f5ed536c" TargetMode="External"/><Relationship Id="rId157" Type="http://schemas.openxmlformats.org/officeDocument/2006/relationships/hyperlink" Target="https://m.edsoo.ru/f8409be2" TargetMode="External"/><Relationship Id="rId61" Type="http://schemas.openxmlformats.org/officeDocument/2006/relationships/hyperlink" Target="https://m.edsoo.ru/f5ecbbaa" TargetMode="External"/><Relationship Id="rId82" Type="http://schemas.openxmlformats.org/officeDocument/2006/relationships/hyperlink" Target="https://m.edsoo.ru/f5ecf598" TargetMode="External"/><Relationship Id="rId152" Type="http://schemas.openxmlformats.org/officeDocument/2006/relationships/hyperlink" Target="https://m.edsoo.ru/f840935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204" TargetMode="External"/><Relationship Id="rId77" Type="http://schemas.openxmlformats.org/officeDocument/2006/relationships/hyperlink" Target="https://m.edsoo.ru/f5ecc802" TargetMode="External"/><Relationship Id="rId100" Type="http://schemas.openxmlformats.org/officeDocument/2006/relationships/hyperlink" Target="https://m.edsoo.ru/f5ecfce6" TargetMode="External"/><Relationship Id="rId105" Type="http://schemas.openxmlformats.org/officeDocument/2006/relationships/hyperlink" Target="https://m.edsoo.ru/f5ed23b0" TargetMode="External"/><Relationship Id="rId126" Type="http://schemas.openxmlformats.org/officeDocument/2006/relationships/hyperlink" Target="https://m.edsoo.ru/f8409a34" TargetMode="External"/><Relationship Id="rId147" Type="http://schemas.openxmlformats.org/officeDocument/2006/relationships/hyperlink" Target="https://m.edsoo.ru/f84058f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f62" TargetMode="External"/><Relationship Id="rId72" Type="http://schemas.openxmlformats.org/officeDocument/2006/relationships/hyperlink" Target="https://m.edsoo.ru/f5ecbd30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7aa" TargetMode="External"/><Relationship Id="rId121" Type="http://schemas.openxmlformats.org/officeDocument/2006/relationships/hyperlink" Target="https://m.edsoo.ru/f5ed2efa" TargetMode="External"/><Relationship Id="rId142" Type="http://schemas.openxmlformats.org/officeDocument/2006/relationships/hyperlink" Target="https://m.edsoo.ru/f8407658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b9c" TargetMode="External"/><Relationship Id="rId116" Type="http://schemas.openxmlformats.org/officeDocument/2006/relationships/hyperlink" Target="https://m.edsoo.ru/f5ed0ad8" TargetMode="External"/><Relationship Id="rId137" Type="http://schemas.openxmlformats.org/officeDocument/2006/relationships/hyperlink" Target="https://m.edsoo.ru/f5ed5538" TargetMode="External"/><Relationship Id="rId158" Type="http://schemas.openxmlformats.org/officeDocument/2006/relationships/hyperlink" Target="https://m.edsoo.ru/f8409dae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d30" TargetMode="External"/><Relationship Id="rId83" Type="http://schemas.openxmlformats.org/officeDocument/2006/relationships/hyperlink" Target="https://m.edsoo.ru/f5ecd360" TargetMode="External"/><Relationship Id="rId88" Type="http://schemas.openxmlformats.org/officeDocument/2006/relationships/hyperlink" Target="https://m.edsoo.ru/f5ece8aa" TargetMode="External"/><Relationship Id="rId111" Type="http://schemas.openxmlformats.org/officeDocument/2006/relationships/hyperlink" Target="https://m.edsoo.ru/f5ed112c" TargetMode="External"/><Relationship Id="rId132" Type="http://schemas.openxmlformats.org/officeDocument/2006/relationships/hyperlink" Target="https://m.edsoo.ru/f5ed39c2" TargetMode="External"/><Relationship Id="rId153" Type="http://schemas.openxmlformats.org/officeDocument/2006/relationships/hyperlink" Target="https://m.edsoo.ru/f84094f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11642</Words>
  <Characters>66364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2024-09-21T12:44:00Z</cp:lastPrinted>
  <dcterms:created xsi:type="dcterms:W3CDTF">2024-09-21T12:39:00Z</dcterms:created>
  <dcterms:modified xsi:type="dcterms:W3CDTF">2024-10-25T09:46:00Z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B2F6E6429C7940F698B9AE861893B1D1_12</vt:lpwstr>
  </property>
</Properties>
</file>